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ED54" w14:textId="1B5F6A98" w:rsidR="00785007" w:rsidRDefault="00CD7473" w:rsidP="00CD7473">
      <w:pPr>
        <w:pStyle w:val="1"/>
        <w:tabs>
          <w:tab w:val="left" w:pos="375"/>
          <w:tab w:val="center" w:pos="4320"/>
        </w:tabs>
      </w:pPr>
      <w:r>
        <w:tab/>
      </w:r>
      <w:r w:rsidRPr="00EB1855">
        <w:rPr>
          <w:rFonts w:asciiTheme="minorHAnsi" w:hAnsiTheme="minorHAnsi" w:cstheme="minorHAnsi"/>
          <w:b w:val="0"/>
          <w:bCs w:val="0"/>
          <w:noProof/>
          <w:sz w:val="22"/>
          <w:szCs w:val="22"/>
          <w:lang w:val="el-GR" w:eastAsia="el-GR"/>
        </w:rPr>
        <w:drawing>
          <wp:inline distT="0" distB="0" distL="0" distR="0" wp14:anchorId="3688F953" wp14:editId="655DAF46">
            <wp:extent cx="723900" cy="638175"/>
            <wp:effectExtent l="0" t="0" r="0" b="9525"/>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23886" cy="638163"/>
                    </a:xfrm>
                    <a:prstGeom prst="rect">
                      <a:avLst/>
                    </a:prstGeom>
                    <a:ln>
                      <a:noFill/>
                      <a:prstDash/>
                    </a:ln>
                  </pic:spPr>
                </pic:pic>
              </a:graphicData>
            </a:graphic>
          </wp:inline>
        </w:drawing>
      </w:r>
      <w:r>
        <w:tab/>
      </w:r>
      <w:r w:rsidR="00785007" w:rsidRPr="003968CC">
        <w:rPr>
          <w:color w:val="0F243E" w:themeColor="text2" w:themeShade="80"/>
        </w:rPr>
        <w:t>EEA Grants 2014-2021</w:t>
      </w:r>
    </w:p>
    <w:p w14:paraId="7FB43660" w14:textId="5619FBE0" w:rsidR="00804BB7" w:rsidRDefault="00580BA0" w:rsidP="00EB0D7A">
      <w:pPr>
        <w:pStyle w:val="1"/>
        <w:jc w:val="center"/>
      </w:pPr>
      <w:r w:rsidRPr="003968CC">
        <w:rPr>
          <w:color w:val="0F243E" w:themeColor="text2" w:themeShade="80"/>
        </w:rPr>
        <w:t>Final Project Report</w:t>
      </w:r>
      <w:r w:rsidR="00EB0D7A" w:rsidRPr="003968CC">
        <w:rPr>
          <w:color w:val="0F243E" w:themeColor="text2" w:themeShade="80"/>
        </w:rPr>
        <w:t xml:space="preserve"> </w:t>
      </w:r>
      <w:r w:rsidR="00376476">
        <w:br/>
      </w:r>
    </w:p>
    <w:tbl>
      <w:tblPr>
        <w:tblStyle w:val="afa"/>
        <w:tblW w:w="0" w:type="auto"/>
        <w:tblLook w:val="04A0" w:firstRow="1" w:lastRow="0" w:firstColumn="1" w:lastColumn="0" w:noHBand="0" w:noVBand="1"/>
      </w:tblPr>
      <w:tblGrid>
        <w:gridCol w:w="2157"/>
        <w:gridCol w:w="2374"/>
        <w:gridCol w:w="2034"/>
        <w:gridCol w:w="2065"/>
      </w:tblGrid>
      <w:tr w:rsidR="00510B82" w:rsidRPr="0081675B" w14:paraId="4D11ED79" w14:textId="77777777" w:rsidTr="003968CC">
        <w:tc>
          <w:tcPr>
            <w:tcW w:w="8630"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8DB3E2" w:themeColor="text2" w:themeTint="66" w:fill="8DB3E2" w:themeFill="text2" w:themeFillTint="66"/>
          </w:tcPr>
          <w:p w14:paraId="595C82C7" w14:textId="668FF295" w:rsidR="00510B82" w:rsidRPr="0081675B" w:rsidRDefault="00510B82" w:rsidP="00510B82">
            <w:pPr>
              <w:keepNext/>
              <w:keepLines/>
              <w:spacing w:before="200"/>
              <w:outlineLvl w:val="1"/>
              <w:rPr>
                <w:rFonts w:ascii="Calibri" w:eastAsiaTheme="majorEastAsia" w:hAnsi="Calibri" w:cs="Calibri"/>
                <w:b/>
                <w:bCs/>
                <w:color w:val="4F81BD" w:themeColor="accent1"/>
                <w:sz w:val="24"/>
                <w:szCs w:val="24"/>
              </w:rPr>
            </w:pPr>
            <w:r w:rsidRPr="003E1883">
              <w:rPr>
                <w:rFonts w:ascii="Calibri" w:eastAsiaTheme="majorEastAsia" w:hAnsi="Calibri" w:cs="Calibri"/>
                <w:b/>
                <w:bCs/>
                <w:color w:val="002060"/>
                <w:sz w:val="24"/>
                <w:szCs w:val="24"/>
              </w:rPr>
              <w:t>1. Project Identity</w:t>
            </w:r>
          </w:p>
        </w:tc>
      </w:tr>
      <w:tr w:rsidR="001D60F5" w:rsidRPr="0081675B" w14:paraId="20309751" w14:textId="77777777" w:rsidTr="002334D0">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D02B59" w14:textId="5FFBEEE8" w:rsidR="001D60F5" w:rsidRPr="0081675B" w:rsidRDefault="001D60F5" w:rsidP="00510B82">
            <w:pPr>
              <w:keepNext/>
              <w:keepLines/>
              <w:spacing w:before="200"/>
              <w:outlineLvl w:val="1"/>
              <w:rPr>
                <w:rFonts w:ascii="Calibri" w:eastAsiaTheme="majorEastAsia" w:hAnsi="Calibri" w:cs="Calibri"/>
                <w:b/>
                <w:bCs/>
                <w:color w:val="4F81BD" w:themeColor="accent1"/>
              </w:rPr>
            </w:pPr>
            <w:r w:rsidRPr="0081675B">
              <w:rPr>
                <w:rFonts w:ascii="Calibri" w:eastAsiaTheme="majorEastAsia" w:hAnsi="Calibri" w:cs="Calibri"/>
                <w:b/>
                <w:bCs/>
                <w:color w:val="4F81BD" w:themeColor="accent1"/>
              </w:rPr>
              <w:t>Title</w:t>
            </w:r>
            <w:r w:rsidR="00FE01F8">
              <w:rPr>
                <w:rFonts w:ascii="Calibri" w:eastAsiaTheme="majorEastAsia" w:hAnsi="Calibri" w:cs="Calibri"/>
                <w:b/>
                <w:bCs/>
                <w:color w:val="4F81BD" w:themeColor="accent1"/>
              </w:rPr>
              <w:t xml:space="preserve"> </w:t>
            </w: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5B509E" w14:textId="77777777" w:rsidR="001D60F5" w:rsidRPr="0081675B" w:rsidRDefault="001D60F5" w:rsidP="00510B82">
            <w:pPr>
              <w:keepNext/>
              <w:keepLines/>
              <w:spacing w:before="200"/>
              <w:outlineLvl w:val="1"/>
              <w:rPr>
                <w:rFonts w:ascii="Calibri" w:eastAsiaTheme="majorEastAsia" w:hAnsi="Calibri" w:cs="Calibri"/>
                <w:b/>
                <w:bCs/>
                <w:color w:val="4F81BD" w:themeColor="accent1"/>
              </w:rPr>
            </w:pPr>
          </w:p>
        </w:tc>
      </w:tr>
      <w:tr w:rsidR="00580BA0" w:rsidRPr="0081675B" w14:paraId="3CE3E13A" w14:textId="77777777" w:rsidTr="000D092A">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433AD5" w14:textId="7BEA79BC" w:rsidR="00580BA0" w:rsidRPr="0081675B" w:rsidRDefault="00580BA0" w:rsidP="00664370">
            <w:pPr>
              <w:rPr>
                <w:rFonts w:ascii="Calibri" w:hAnsi="Calibri" w:cs="Calibri"/>
              </w:rPr>
            </w:pPr>
            <w:r w:rsidRPr="0081675B">
              <w:rPr>
                <w:rFonts w:ascii="Calibri" w:hAnsi="Calibri" w:cs="Calibri"/>
              </w:rPr>
              <w:t>Project grant</w:t>
            </w:r>
          </w:p>
        </w:tc>
        <w:tc>
          <w:tcPr>
            <w:tcW w:w="23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34FB42" w14:textId="77777777" w:rsidR="00580BA0" w:rsidRPr="0081675B" w:rsidRDefault="00580BA0" w:rsidP="00510B82">
            <w:pPr>
              <w:keepNext/>
              <w:keepLines/>
              <w:spacing w:before="200"/>
              <w:outlineLvl w:val="1"/>
              <w:rPr>
                <w:rFonts w:ascii="Calibri" w:eastAsiaTheme="majorEastAsia" w:hAnsi="Calibri" w:cs="Calibri"/>
                <w:b/>
                <w:bCs/>
                <w:color w:val="4F81BD" w:themeColor="accent1"/>
              </w:rPr>
            </w:pPr>
          </w:p>
        </w:tc>
        <w:tc>
          <w:tcPr>
            <w:tcW w:w="203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397F2D0" w14:textId="65553161" w:rsidR="00580BA0" w:rsidRPr="0081675B" w:rsidRDefault="00981421" w:rsidP="00664370">
            <w:pPr>
              <w:rPr>
                <w:rFonts w:ascii="Calibri" w:hAnsi="Calibri" w:cs="Calibri"/>
              </w:rPr>
            </w:pPr>
            <w:r>
              <w:rPr>
                <w:rFonts w:ascii="Calibri" w:hAnsi="Calibri" w:cs="Calibri"/>
              </w:rPr>
              <w:t>I</w:t>
            </w:r>
            <w:r w:rsidR="00580BA0" w:rsidRPr="0081675B">
              <w:rPr>
                <w:rFonts w:ascii="Calibri" w:hAnsi="Calibri" w:cs="Calibri"/>
              </w:rPr>
              <w:t xml:space="preserve">ncurred by the project </w:t>
            </w:r>
          </w:p>
        </w:tc>
        <w:tc>
          <w:tcPr>
            <w:tcW w:w="20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74AD540" w14:textId="77777777" w:rsidR="00580BA0" w:rsidRPr="0081675B" w:rsidRDefault="00580BA0" w:rsidP="00510B82">
            <w:pPr>
              <w:keepNext/>
              <w:keepLines/>
              <w:spacing w:before="200"/>
              <w:outlineLvl w:val="1"/>
              <w:rPr>
                <w:rFonts w:ascii="Calibri" w:eastAsiaTheme="majorEastAsia" w:hAnsi="Calibri" w:cs="Calibri"/>
                <w:b/>
                <w:bCs/>
                <w:color w:val="4F81BD" w:themeColor="accent1"/>
              </w:rPr>
            </w:pPr>
          </w:p>
        </w:tc>
      </w:tr>
      <w:tr w:rsidR="00664370" w:rsidRPr="0081675B" w14:paraId="0AC1B0C1" w14:textId="77777777" w:rsidTr="000672CA">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41CD920" w14:textId="77777777" w:rsidR="00664370" w:rsidRDefault="00664370" w:rsidP="00664370">
            <w:pPr>
              <w:rPr>
                <w:rFonts w:ascii="Calibri" w:hAnsi="Calibri" w:cs="Calibri"/>
              </w:rPr>
            </w:pPr>
            <w:r w:rsidRPr="0081675B">
              <w:rPr>
                <w:rFonts w:ascii="Calibri" w:hAnsi="Calibri" w:cs="Calibri"/>
              </w:rPr>
              <w:t xml:space="preserve">Project website </w:t>
            </w:r>
            <w:r w:rsidRPr="00981421">
              <w:rPr>
                <w:rFonts w:ascii="Calibri" w:hAnsi="Calibri" w:cs="Calibri"/>
              </w:rPr>
              <w:t xml:space="preserve"> - </w:t>
            </w:r>
            <w:r w:rsidRPr="0081675B">
              <w:rPr>
                <w:rFonts w:ascii="Calibri" w:hAnsi="Calibri" w:cs="Calibri"/>
              </w:rPr>
              <w:t>URL</w:t>
            </w:r>
            <w:r w:rsidR="00981421">
              <w:rPr>
                <w:rFonts w:ascii="Calibri" w:hAnsi="Calibri" w:cs="Calibri"/>
              </w:rPr>
              <w:t xml:space="preserve"> (EL/EN)</w:t>
            </w:r>
          </w:p>
          <w:p w14:paraId="52397076" w14:textId="09BCD792" w:rsidR="00981421" w:rsidRPr="0081675B" w:rsidRDefault="00981421" w:rsidP="00664370">
            <w:pPr>
              <w:rPr>
                <w:rFonts w:ascii="Calibri" w:eastAsiaTheme="majorEastAsia" w:hAnsi="Calibri" w:cs="Calibri"/>
                <w:b/>
                <w:bCs/>
                <w:color w:val="4F81BD" w:themeColor="accent1"/>
              </w:rPr>
            </w:pP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1B776E" w14:textId="77777777" w:rsidR="00664370" w:rsidRPr="0081675B" w:rsidRDefault="00664370" w:rsidP="00510B82">
            <w:pPr>
              <w:keepNext/>
              <w:keepLines/>
              <w:spacing w:before="200"/>
              <w:outlineLvl w:val="1"/>
              <w:rPr>
                <w:rFonts w:ascii="Calibri" w:eastAsiaTheme="majorEastAsia" w:hAnsi="Calibri" w:cs="Calibri"/>
                <w:b/>
                <w:bCs/>
                <w:color w:val="4F81BD" w:themeColor="accent1"/>
              </w:rPr>
            </w:pPr>
          </w:p>
        </w:tc>
      </w:tr>
      <w:tr w:rsidR="00981421" w:rsidRPr="0081675B" w14:paraId="37A0777A" w14:textId="77777777" w:rsidTr="009C740F">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320AE98" w14:textId="77777777" w:rsidR="00981421" w:rsidRDefault="00981421" w:rsidP="00981421">
            <w:pPr>
              <w:rPr>
                <w:rFonts w:ascii="Calibri" w:hAnsi="Calibri" w:cs="Calibri"/>
              </w:rPr>
            </w:pPr>
            <w:r w:rsidRPr="0081675B">
              <w:rPr>
                <w:rFonts w:ascii="Calibri" w:hAnsi="Calibri" w:cs="Calibri"/>
              </w:rPr>
              <w:t>Project promoter</w:t>
            </w:r>
            <w:r w:rsidRPr="0081675B">
              <w:rPr>
                <w:rFonts w:ascii="Calibri" w:hAnsi="Calibri" w:cs="Calibri"/>
                <w:lang w:val="el-GR"/>
              </w:rPr>
              <w:t>:</w:t>
            </w:r>
          </w:p>
          <w:p w14:paraId="2D28C561" w14:textId="59B3E9D4" w:rsidR="00981421" w:rsidRPr="00981421" w:rsidRDefault="00981421" w:rsidP="00981421">
            <w:pPr>
              <w:rPr>
                <w:rFonts w:ascii="Calibri" w:hAnsi="Calibri" w:cs="Calibri"/>
              </w:rPr>
            </w:pP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98D952C" w14:textId="77777777" w:rsidR="00981421" w:rsidRPr="0081675B" w:rsidRDefault="00981421" w:rsidP="00981421">
            <w:pPr>
              <w:rPr>
                <w:rFonts w:ascii="Calibri" w:eastAsiaTheme="majorEastAsia" w:hAnsi="Calibri" w:cs="Calibri"/>
                <w:b/>
                <w:bCs/>
                <w:color w:val="4F81BD" w:themeColor="accent1"/>
              </w:rPr>
            </w:pPr>
          </w:p>
        </w:tc>
      </w:tr>
      <w:tr w:rsidR="00981421" w:rsidRPr="0081675B" w14:paraId="208CD359" w14:textId="77777777" w:rsidTr="003A3251">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64D9A62" w14:textId="23300F3D" w:rsidR="00981421" w:rsidRDefault="00981421" w:rsidP="001D60F5">
            <w:pPr>
              <w:rPr>
                <w:rFonts w:ascii="Calibri" w:hAnsi="Calibri" w:cs="Calibri"/>
              </w:rPr>
            </w:pPr>
            <w:r w:rsidRPr="0081675B">
              <w:rPr>
                <w:rFonts w:ascii="Calibri" w:hAnsi="Calibri" w:cs="Calibri"/>
              </w:rPr>
              <w:t>Project promoter</w:t>
            </w:r>
            <w:r>
              <w:rPr>
                <w:rFonts w:ascii="Calibri" w:hAnsi="Calibri" w:cs="Calibri"/>
              </w:rPr>
              <w:t xml:space="preserve"> primary email</w:t>
            </w:r>
            <w:r w:rsidRPr="0081675B">
              <w:rPr>
                <w:rFonts w:ascii="Calibri" w:hAnsi="Calibri" w:cs="Calibri"/>
                <w:lang w:val="el-GR"/>
              </w:rPr>
              <w:t>:</w:t>
            </w: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A288BED" w14:textId="77777777" w:rsidR="00981421" w:rsidRPr="0081675B" w:rsidRDefault="00981421" w:rsidP="00510B82">
            <w:pPr>
              <w:keepNext/>
              <w:keepLines/>
              <w:spacing w:before="200"/>
              <w:outlineLvl w:val="1"/>
              <w:rPr>
                <w:rFonts w:ascii="Calibri" w:eastAsiaTheme="majorEastAsia" w:hAnsi="Calibri" w:cs="Calibri"/>
                <w:b/>
                <w:bCs/>
                <w:color w:val="4F81BD" w:themeColor="accent1"/>
              </w:rPr>
            </w:pPr>
          </w:p>
        </w:tc>
      </w:tr>
      <w:tr w:rsidR="00981421" w:rsidRPr="0081675B" w14:paraId="2D5150D9" w14:textId="77777777" w:rsidTr="003A3251">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D76515D" w14:textId="67AD68F4" w:rsidR="00981421" w:rsidRPr="0081675B" w:rsidRDefault="00841691" w:rsidP="001D60F5">
            <w:pPr>
              <w:rPr>
                <w:rFonts w:ascii="Calibri" w:eastAsiaTheme="majorEastAsia" w:hAnsi="Calibri" w:cs="Calibri"/>
                <w:b/>
                <w:bCs/>
                <w:color w:val="4F81BD" w:themeColor="accent1"/>
              </w:rPr>
            </w:pPr>
            <w:r>
              <w:rPr>
                <w:rFonts w:ascii="Calibri" w:hAnsi="Calibri" w:cs="Calibri"/>
              </w:rPr>
              <w:t>(Donor</w:t>
            </w:r>
            <w:r w:rsidR="00B91A9B">
              <w:rPr>
                <w:rFonts w:ascii="Calibri" w:hAnsi="Calibri" w:cs="Calibri"/>
              </w:rPr>
              <w:t>/IPO/National</w:t>
            </w:r>
            <w:r>
              <w:rPr>
                <w:rFonts w:ascii="Calibri" w:hAnsi="Calibri" w:cs="Calibri"/>
              </w:rPr>
              <w:t xml:space="preserve">) </w:t>
            </w:r>
            <w:r w:rsidR="00981421">
              <w:rPr>
                <w:rFonts w:ascii="Calibri" w:hAnsi="Calibri" w:cs="Calibri"/>
              </w:rPr>
              <w:t>P</w:t>
            </w:r>
            <w:r w:rsidR="00981421" w:rsidRPr="0081675B">
              <w:rPr>
                <w:rFonts w:ascii="Calibri" w:hAnsi="Calibri" w:cs="Calibri"/>
              </w:rPr>
              <w:t>roject partner</w:t>
            </w:r>
            <w:r w:rsidR="00981421">
              <w:rPr>
                <w:rFonts w:ascii="Calibri" w:hAnsi="Calibri" w:cs="Calibri"/>
              </w:rPr>
              <w:t>(s)</w:t>
            </w:r>
            <w:r w:rsidR="00981421" w:rsidRPr="0081675B">
              <w:rPr>
                <w:rFonts w:ascii="Calibri" w:hAnsi="Calibri" w:cs="Calibri"/>
              </w:rPr>
              <w:t xml:space="preserve"> </w:t>
            </w: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74363B" w14:textId="77777777" w:rsidR="00981421" w:rsidRPr="0081675B" w:rsidRDefault="00981421" w:rsidP="00510B82">
            <w:pPr>
              <w:keepNext/>
              <w:keepLines/>
              <w:spacing w:before="200"/>
              <w:outlineLvl w:val="1"/>
              <w:rPr>
                <w:rFonts w:ascii="Calibri" w:eastAsiaTheme="majorEastAsia" w:hAnsi="Calibri" w:cs="Calibri"/>
                <w:b/>
                <w:bCs/>
                <w:color w:val="4F81BD" w:themeColor="accent1"/>
              </w:rPr>
            </w:pPr>
          </w:p>
        </w:tc>
      </w:tr>
      <w:tr w:rsidR="00981421" w:rsidRPr="0081675B" w14:paraId="37D0FB49" w14:textId="77777777" w:rsidTr="00F955B8">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FD14959" w14:textId="05C55E6C" w:rsidR="00981421" w:rsidRPr="0081675B" w:rsidRDefault="00981421" w:rsidP="00981421">
            <w:pPr>
              <w:rPr>
                <w:rFonts w:ascii="Calibri" w:eastAsiaTheme="majorEastAsia" w:hAnsi="Calibri" w:cs="Calibri"/>
                <w:b/>
                <w:bCs/>
                <w:color w:val="4F81BD" w:themeColor="accent1"/>
              </w:rPr>
            </w:pPr>
            <w:r>
              <w:rPr>
                <w:rFonts w:ascii="Calibri" w:hAnsi="Calibri" w:cs="Calibri"/>
              </w:rPr>
              <w:t>P</w:t>
            </w:r>
            <w:r w:rsidRPr="0081675B">
              <w:rPr>
                <w:rFonts w:ascii="Calibri" w:hAnsi="Calibri" w:cs="Calibri"/>
              </w:rPr>
              <w:t>roject partner</w:t>
            </w:r>
            <w:r>
              <w:rPr>
                <w:rFonts w:ascii="Calibri" w:hAnsi="Calibri" w:cs="Calibri"/>
              </w:rPr>
              <w:t>(s)</w:t>
            </w:r>
            <w:r w:rsidRPr="0081675B">
              <w:rPr>
                <w:rFonts w:ascii="Calibri" w:hAnsi="Calibri" w:cs="Calibri"/>
              </w:rPr>
              <w:t xml:space="preserve"> </w:t>
            </w:r>
            <w:r w:rsidR="004B3A3B">
              <w:rPr>
                <w:rFonts w:ascii="Calibri" w:hAnsi="Calibri" w:cs="Calibri"/>
              </w:rPr>
              <w:br/>
            </w:r>
            <w:r w:rsidRPr="0081675B">
              <w:rPr>
                <w:rFonts w:ascii="Calibri" w:hAnsi="Calibri" w:cs="Calibri"/>
              </w:rPr>
              <w:t>e-mail</w:t>
            </w:r>
            <w:r>
              <w:rPr>
                <w:rFonts w:ascii="Calibri" w:hAnsi="Calibri" w:cs="Calibri"/>
              </w:rPr>
              <w:t>(s)</w:t>
            </w: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1B13F29" w14:textId="77777777" w:rsidR="00981421" w:rsidRPr="0081675B" w:rsidRDefault="00981421" w:rsidP="00510B82">
            <w:pPr>
              <w:keepNext/>
              <w:keepLines/>
              <w:spacing w:before="200"/>
              <w:outlineLvl w:val="1"/>
              <w:rPr>
                <w:rFonts w:ascii="Calibri" w:eastAsiaTheme="majorEastAsia" w:hAnsi="Calibri" w:cs="Calibri"/>
                <w:b/>
                <w:bCs/>
                <w:color w:val="4F81BD" w:themeColor="accent1"/>
              </w:rPr>
            </w:pPr>
          </w:p>
        </w:tc>
      </w:tr>
      <w:tr w:rsidR="00580BA0" w:rsidRPr="0081675B" w14:paraId="14FF8B97" w14:textId="77777777" w:rsidTr="000D092A">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0DC5A0B" w14:textId="7FC3FEBE" w:rsidR="001D60F5" w:rsidRPr="004B3A3B" w:rsidRDefault="001D60F5" w:rsidP="001D60F5">
            <w:pPr>
              <w:rPr>
                <w:rFonts w:ascii="Calibri" w:hAnsi="Calibri" w:cs="Calibri"/>
                <w:lang w:val="el-GR"/>
              </w:rPr>
            </w:pPr>
            <w:r w:rsidRPr="0081675B">
              <w:rPr>
                <w:rFonts w:ascii="Calibri" w:hAnsi="Calibri" w:cs="Calibri"/>
              </w:rPr>
              <w:t>Project target group</w:t>
            </w:r>
            <w:r w:rsidR="00FF47DE">
              <w:rPr>
                <w:rStyle w:val="aff4"/>
                <w:rFonts w:ascii="Calibri" w:hAnsi="Calibri" w:cs="Calibri"/>
              </w:rPr>
              <w:footnoteReference w:id="1"/>
            </w:r>
          </w:p>
          <w:p w14:paraId="09821F27" w14:textId="77777777" w:rsidR="00580BA0" w:rsidRPr="0081675B" w:rsidRDefault="00580BA0" w:rsidP="001D60F5">
            <w:pPr>
              <w:rPr>
                <w:rFonts w:ascii="Calibri" w:eastAsiaTheme="majorEastAsia" w:hAnsi="Calibri" w:cs="Calibri"/>
                <w:b/>
                <w:bCs/>
                <w:color w:val="4F81BD" w:themeColor="accent1"/>
              </w:rPr>
            </w:pPr>
          </w:p>
        </w:tc>
        <w:tc>
          <w:tcPr>
            <w:tcW w:w="23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FF1C846" w14:textId="77777777" w:rsidR="00580BA0" w:rsidRPr="0081675B" w:rsidRDefault="00580BA0" w:rsidP="00510B82">
            <w:pPr>
              <w:keepNext/>
              <w:keepLines/>
              <w:spacing w:before="200"/>
              <w:outlineLvl w:val="1"/>
              <w:rPr>
                <w:rFonts w:ascii="Calibri" w:eastAsiaTheme="majorEastAsia" w:hAnsi="Calibri" w:cs="Calibri"/>
                <w:b/>
                <w:bCs/>
                <w:color w:val="4F81BD" w:themeColor="accent1"/>
              </w:rPr>
            </w:pPr>
          </w:p>
        </w:tc>
        <w:tc>
          <w:tcPr>
            <w:tcW w:w="203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99D0C9B" w14:textId="0F4B7A5A" w:rsidR="00580BA0" w:rsidRPr="0081675B" w:rsidRDefault="00ED7C53" w:rsidP="00A019BD">
            <w:pPr>
              <w:rPr>
                <w:rFonts w:ascii="Calibri" w:eastAsiaTheme="majorEastAsia" w:hAnsi="Calibri" w:cs="Calibri"/>
                <w:b/>
                <w:bCs/>
                <w:color w:val="4F81BD" w:themeColor="accent1"/>
              </w:rPr>
            </w:pPr>
            <w:r w:rsidRPr="0081675B">
              <w:rPr>
                <w:rFonts w:ascii="Calibri" w:hAnsi="Calibri" w:cs="Calibri"/>
              </w:rPr>
              <w:t>Project location</w:t>
            </w:r>
            <w:r w:rsidR="00981421">
              <w:rPr>
                <w:rFonts w:ascii="Calibri" w:hAnsi="Calibri" w:cs="Calibri"/>
              </w:rPr>
              <w:t xml:space="preserve"> </w:t>
            </w:r>
            <w:r w:rsidR="00981421">
              <w:rPr>
                <w:rFonts w:ascii="Calibri" w:hAnsi="Calibri" w:cs="Calibri"/>
              </w:rPr>
              <w:br/>
            </w:r>
            <w:r w:rsidR="00981421">
              <w:rPr>
                <w:rFonts w:ascii="Calibri" w:eastAsia="Times New Roman" w:hAnsi="Calibri" w:cs="Calibri"/>
                <w:lang w:eastAsia="el-GR"/>
              </w:rPr>
              <w:t>(main activities)</w:t>
            </w:r>
          </w:p>
        </w:tc>
        <w:tc>
          <w:tcPr>
            <w:tcW w:w="20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8F974B7" w14:textId="77777777" w:rsidR="00580BA0" w:rsidRPr="0081675B" w:rsidRDefault="00580BA0" w:rsidP="00510B82">
            <w:pPr>
              <w:keepNext/>
              <w:keepLines/>
              <w:spacing w:before="200"/>
              <w:outlineLvl w:val="1"/>
              <w:rPr>
                <w:rFonts w:ascii="Calibri" w:eastAsiaTheme="majorEastAsia" w:hAnsi="Calibri" w:cs="Calibri"/>
                <w:b/>
                <w:bCs/>
                <w:color w:val="4F81BD" w:themeColor="accent1"/>
              </w:rPr>
            </w:pPr>
          </w:p>
        </w:tc>
      </w:tr>
      <w:tr w:rsidR="00ED7C53" w:rsidRPr="0081675B" w14:paraId="724026C1" w14:textId="77777777" w:rsidTr="000D092A">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45A2A2B" w14:textId="1D1AB2EA" w:rsidR="00ED7C53" w:rsidRPr="0081675B" w:rsidRDefault="00ED7C53" w:rsidP="001D60F5">
            <w:pPr>
              <w:rPr>
                <w:rFonts w:ascii="Calibri" w:hAnsi="Calibri" w:cs="Calibri"/>
              </w:rPr>
            </w:pPr>
            <w:r w:rsidRPr="0081675B">
              <w:rPr>
                <w:rFonts w:ascii="Calibri" w:hAnsi="Calibri" w:cs="Calibri"/>
              </w:rPr>
              <w:t>Project signature date</w:t>
            </w:r>
            <w:r w:rsidR="00981421">
              <w:rPr>
                <w:rFonts w:ascii="Calibri" w:hAnsi="Calibri" w:cs="Calibri"/>
              </w:rPr>
              <w:t xml:space="preserve"> (1</w:t>
            </w:r>
            <w:r w:rsidR="00981421" w:rsidRPr="00981421">
              <w:rPr>
                <w:rFonts w:ascii="Calibri" w:hAnsi="Calibri" w:cs="Calibri"/>
                <w:vertAlign w:val="superscript"/>
              </w:rPr>
              <w:t>st</w:t>
            </w:r>
            <w:r w:rsidR="00981421">
              <w:rPr>
                <w:rFonts w:ascii="Calibri" w:hAnsi="Calibri" w:cs="Calibri"/>
              </w:rPr>
              <w:t xml:space="preserve"> contract signed)</w:t>
            </w:r>
          </w:p>
        </w:tc>
        <w:tc>
          <w:tcPr>
            <w:tcW w:w="237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107EA0" w14:textId="77777777" w:rsidR="00ED7C53" w:rsidRPr="0081675B" w:rsidRDefault="00ED7C53" w:rsidP="00510B82">
            <w:pPr>
              <w:keepNext/>
              <w:keepLines/>
              <w:spacing w:before="200"/>
              <w:outlineLvl w:val="1"/>
              <w:rPr>
                <w:rFonts w:ascii="Calibri" w:eastAsiaTheme="majorEastAsia" w:hAnsi="Calibri" w:cs="Calibri"/>
                <w:b/>
                <w:bCs/>
                <w:color w:val="4F81BD" w:themeColor="accent1"/>
              </w:rPr>
            </w:pPr>
          </w:p>
        </w:tc>
        <w:tc>
          <w:tcPr>
            <w:tcW w:w="203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DD69325" w14:textId="3413AD34" w:rsidR="00ED7C53" w:rsidRPr="0081675B" w:rsidRDefault="00ED7C53" w:rsidP="00A019BD">
            <w:pPr>
              <w:rPr>
                <w:rFonts w:ascii="Calibri" w:eastAsiaTheme="majorEastAsia" w:hAnsi="Calibri" w:cs="Calibri"/>
                <w:b/>
                <w:bCs/>
                <w:color w:val="4F81BD" w:themeColor="accent1"/>
              </w:rPr>
            </w:pPr>
            <w:r w:rsidRPr="0081675B">
              <w:rPr>
                <w:rFonts w:ascii="Calibri" w:hAnsi="Calibri" w:cs="Calibri"/>
              </w:rPr>
              <w:t>Project</w:t>
            </w:r>
            <w:r w:rsidR="00981421">
              <w:rPr>
                <w:rFonts w:ascii="Calibri" w:hAnsi="Calibri" w:cs="Calibri"/>
              </w:rPr>
              <w:t xml:space="preserve"> </w:t>
            </w:r>
            <w:r w:rsidRPr="0081675B">
              <w:rPr>
                <w:rFonts w:ascii="Calibri" w:hAnsi="Calibri" w:cs="Calibri"/>
              </w:rPr>
              <w:t>end date</w:t>
            </w:r>
            <w:r w:rsidR="00503CB1">
              <w:rPr>
                <w:rStyle w:val="aff4"/>
                <w:rFonts w:ascii="Calibri" w:hAnsi="Calibri" w:cs="Calibri"/>
              </w:rPr>
              <w:footnoteReference w:id="2"/>
            </w:r>
            <w:r w:rsidR="00981421">
              <w:rPr>
                <w:rFonts w:ascii="Calibri" w:hAnsi="Calibri" w:cs="Calibri"/>
              </w:rPr>
              <w:t xml:space="preserve">  </w:t>
            </w:r>
            <w:r w:rsidR="00841691">
              <w:rPr>
                <w:rFonts w:ascii="Calibri" w:hAnsi="Calibri" w:cs="Calibri"/>
              </w:rPr>
              <w:br/>
            </w:r>
          </w:p>
        </w:tc>
        <w:tc>
          <w:tcPr>
            <w:tcW w:w="206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BD7D62D" w14:textId="77777777" w:rsidR="00ED7C53" w:rsidRPr="0081675B" w:rsidRDefault="00ED7C53" w:rsidP="00510B82">
            <w:pPr>
              <w:keepNext/>
              <w:keepLines/>
              <w:spacing w:before="200"/>
              <w:outlineLvl w:val="1"/>
              <w:rPr>
                <w:rFonts w:ascii="Calibri" w:eastAsiaTheme="majorEastAsia" w:hAnsi="Calibri" w:cs="Calibri"/>
                <w:b/>
                <w:bCs/>
                <w:color w:val="4F81BD" w:themeColor="accent1"/>
              </w:rPr>
            </w:pPr>
          </w:p>
        </w:tc>
      </w:tr>
      <w:tr w:rsidR="00ED7C53" w:rsidRPr="0081675B" w14:paraId="59F8D578" w14:textId="77777777" w:rsidTr="0055527C">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781D65F" w14:textId="29E6A97F" w:rsidR="00ED7C53" w:rsidRPr="0081675B" w:rsidRDefault="00ED7C53" w:rsidP="00ED7C53">
            <w:pPr>
              <w:rPr>
                <w:rFonts w:ascii="Calibri" w:hAnsi="Calibri" w:cs="Calibri"/>
              </w:rPr>
            </w:pPr>
            <w:r w:rsidRPr="0081675B">
              <w:rPr>
                <w:rFonts w:ascii="Calibri" w:hAnsi="Calibri" w:cs="Calibri"/>
              </w:rPr>
              <w:t xml:space="preserve">Project status </w:t>
            </w:r>
          </w:p>
          <w:p w14:paraId="2547DFF2" w14:textId="77777777" w:rsidR="00ED7C53" w:rsidRPr="0081675B" w:rsidRDefault="00ED7C53" w:rsidP="001D60F5">
            <w:pPr>
              <w:rPr>
                <w:rFonts w:ascii="Calibri" w:hAnsi="Calibri" w:cs="Calibri"/>
              </w:rPr>
            </w:pP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9652F2" w14:textId="1EC05426" w:rsidR="00ED7C53" w:rsidRPr="0081675B" w:rsidRDefault="00ED7C53" w:rsidP="00ED7C53">
            <w:pPr>
              <w:keepNext/>
              <w:keepLines/>
              <w:spacing w:before="200"/>
              <w:outlineLvl w:val="1"/>
              <w:rPr>
                <w:rFonts w:ascii="Calibri" w:eastAsiaTheme="majorEastAsia" w:hAnsi="Calibri" w:cs="Calibri"/>
                <w:b/>
                <w:bCs/>
                <w:color w:val="4F81BD" w:themeColor="accent1"/>
              </w:rPr>
            </w:pPr>
            <w:r w:rsidRPr="0081675B">
              <w:rPr>
                <w:rFonts w:ascii="Calibri" w:hAnsi="Calibri" w:cs="Calibri"/>
              </w:rPr>
              <w:t>Completed/Partially Completed/Terminated</w:t>
            </w:r>
          </w:p>
        </w:tc>
      </w:tr>
      <w:tr w:rsidR="00E134E2" w:rsidRPr="0081675B" w14:paraId="4DFBEB4A" w14:textId="77777777" w:rsidTr="0055527C">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2055D26" w14:textId="0771B0AE" w:rsidR="00E134E2" w:rsidRPr="0081675B" w:rsidRDefault="00E134E2" w:rsidP="00ED7C53">
            <w:pPr>
              <w:rPr>
                <w:rFonts w:ascii="Calibri" w:hAnsi="Calibri" w:cs="Calibri"/>
              </w:rPr>
            </w:pPr>
            <w:r>
              <w:rPr>
                <w:rFonts w:ascii="Calibri" w:hAnsi="Calibri" w:cs="Calibri"/>
              </w:rPr>
              <w:t>Project related to the Russian invasion?</w:t>
            </w: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2D3449D" w14:textId="36E483EC" w:rsidR="00E134E2" w:rsidRPr="0081675B" w:rsidRDefault="00E134E2" w:rsidP="00ED7C53">
            <w:pPr>
              <w:keepNext/>
              <w:keepLines/>
              <w:spacing w:before="200"/>
              <w:outlineLvl w:val="1"/>
              <w:rPr>
                <w:rFonts w:ascii="Calibri" w:hAnsi="Calibri" w:cs="Calibri"/>
              </w:rPr>
            </w:pPr>
            <w:r>
              <w:rPr>
                <w:rFonts w:ascii="Calibri" w:hAnsi="Calibri" w:cs="Calibri"/>
              </w:rPr>
              <w:t xml:space="preserve">Yes/No </w:t>
            </w:r>
          </w:p>
        </w:tc>
      </w:tr>
      <w:tr w:rsidR="00E134E2" w:rsidRPr="0081675B" w14:paraId="407933F4" w14:textId="77777777" w:rsidTr="0055527C">
        <w:tc>
          <w:tcPr>
            <w:tcW w:w="21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7E183D3" w14:textId="7E6814D7" w:rsidR="00E134E2" w:rsidRDefault="00E134E2" w:rsidP="00ED7C53">
            <w:pPr>
              <w:rPr>
                <w:rFonts w:ascii="Calibri" w:hAnsi="Calibri" w:cs="Calibri"/>
              </w:rPr>
            </w:pPr>
            <w:r>
              <w:rPr>
                <w:rFonts w:ascii="Calibri" w:hAnsi="Calibri" w:cs="Calibri"/>
              </w:rPr>
              <w:t>If yes:</w:t>
            </w:r>
          </w:p>
        </w:tc>
        <w:tc>
          <w:tcPr>
            <w:tcW w:w="6473"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A64D4AC" w14:textId="087BC3FF" w:rsidR="00E134E2" w:rsidRDefault="00E134E2" w:rsidP="00ED7C53">
            <w:pPr>
              <w:keepNext/>
              <w:keepLines/>
              <w:spacing w:before="200"/>
              <w:outlineLvl w:val="1"/>
              <w:rPr>
                <w:rFonts w:ascii="Calibri" w:hAnsi="Calibri" w:cs="Calibri"/>
              </w:rPr>
            </w:pPr>
            <w:r>
              <w:rPr>
                <w:rFonts w:ascii="Calibri" w:hAnsi="Calibri" w:cs="Calibri"/>
              </w:rPr>
              <w:t>Number of</w:t>
            </w:r>
            <w:r w:rsidRPr="00E134E2">
              <w:rPr>
                <w:rFonts w:ascii="Calibri" w:hAnsi="Calibri" w:cs="Calibri"/>
              </w:rPr>
              <w:t xml:space="preserve"> people benefited directly from the activities related to dealing with the consequences of the Russian </w:t>
            </w:r>
            <w:r w:rsidR="00CF3465" w:rsidRPr="00E134E2">
              <w:rPr>
                <w:rFonts w:ascii="Calibri" w:hAnsi="Calibri" w:cs="Calibri"/>
              </w:rPr>
              <w:t>invasion?</w:t>
            </w:r>
          </w:p>
          <w:p w14:paraId="318B1A35" w14:textId="28440F7A" w:rsidR="00E134E2" w:rsidRDefault="00CF3465" w:rsidP="00ED7C53">
            <w:pPr>
              <w:keepNext/>
              <w:keepLines/>
              <w:spacing w:before="200"/>
              <w:outlineLvl w:val="1"/>
              <w:rPr>
                <w:rFonts w:ascii="Calibri" w:hAnsi="Calibri" w:cs="Calibri"/>
              </w:rPr>
            </w:pPr>
            <w:r w:rsidRPr="00CF3465">
              <w:rPr>
                <w:rFonts w:ascii="Calibri" w:hAnsi="Calibri" w:cs="Calibri"/>
              </w:rPr>
              <w:t>Final amount spent on activities related to dealing with the consequences of the Russian invasion ____ [EUR].</w:t>
            </w:r>
          </w:p>
        </w:tc>
      </w:tr>
    </w:tbl>
    <w:p w14:paraId="4E51A681" w14:textId="4ECA7414" w:rsidR="0092652E" w:rsidRDefault="0092652E" w:rsidP="001D60F5">
      <w:pPr>
        <w:spacing w:after="0" w:line="240" w:lineRule="auto"/>
        <w:rPr>
          <w:rFonts w:ascii="Times New Roman" w:eastAsia="Times New Roman" w:hAnsi="Times New Roman" w:cs="Times New Roman"/>
          <w:sz w:val="24"/>
          <w:szCs w:val="24"/>
          <w:lang w:eastAsia="el-GR"/>
        </w:rPr>
      </w:pPr>
    </w:p>
    <w:p w14:paraId="7C331570" w14:textId="77777777" w:rsidR="001D60F5" w:rsidRDefault="001D60F5" w:rsidP="001D60F5">
      <w:pPr>
        <w:spacing w:after="0" w:line="240" w:lineRule="auto"/>
        <w:rPr>
          <w:rFonts w:ascii="Times New Roman" w:eastAsia="Times New Roman" w:hAnsi="Times New Roman" w:cs="Times New Roman"/>
          <w:sz w:val="24"/>
          <w:szCs w:val="24"/>
          <w:lang w:eastAsia="el-GR"/>
        </w:rPr>
      </w:pPr>
    </w:p>
    <w:tbl>
      <w:tblPr>
        <w:tblStyle w:val="afa"/>
        <w:tblW w:w="8926" w:type="dxa"/>
        <w:tblLook w:val="04A0" w:firstRow="1" w:lastRow="0" w:firstColumn="1" w:lastColumn="0" w:noHBand="0" w:noVBand="1"/>
      </w:tblPr>
      <w:tblGrid>
        <w:gridCol w:w="1714"/>
        <w:gridCol w:w="2622"/>
        <w:gridCol w:w="1755"/>
        <w:gridCol w:w="2835"/>
      </w:tblGrid>
      <w:tr w:rsidR="00ED7C53" w14:paraId="16A20DBF" w14:textId="77777777" w:rsidTr="000454BB">
        <w:tc>
          <w:tcPr>
            <w:tcW w:w="8926"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vAlign w:val="center"/>
          </w:tcPr>
          <w:p w14:paraId="1D95CB39" w14:textId="77777777" w:rsidR="00ED7C53" w:rsidRPr="003E1883" w:rsidRDefault="00ED7C53" w:rsidP="00D25591">
            <w:pPr>
              <w:keepNext/>
              <w:keepLines/>
              <w:spacing w:before="200"/>
              <w:outlineLvl w:val="1"/>
              <w:rPr>
                <w:rFonts w:asciiTheme="majorHAnsi" w:eastAsiaTheme="majorEastAsia" w:hAnsiTheme="majorHAnsi" w:cstheme="majorHAnsi"/>
                <w:b/>
                <w:bCs/>
                <w:color w:val="4F81BD" w:themeColor="accent1"/>
                <w:sz w:val="24"/>
                <w:szCs w:val="24"/>
              </w:rPr>
            </w:pPr>
            <w:r w:rsidRPr="003E1883">
              <w:rPr>
                <w:rFonts w:asciiTheme="majorHAnsi" w:eastAsiaTheme="majorEastAsia" w:hAnsiTheme="majorHAnsi" w:cstheme="majorHAnsi"/>
                <w:b/>
                <w:bCs/>
                <w:color w:val="002060"/>
                <w:sz w:val="24"/>
                <w:szCs w:val="24"/>
              </w:rPr>
              <w:t>2. Policy markers</w:t>
            </w:r>
          </w:p>
        </w:tc>
      </w:tr>
      <w:tr w:rsidR="000454BB" w14:paraId="3DAFD3F9" w14:textId="77777777" w:rsidTr="000454BB">
        <w:tc>
          <w:tcPr>
            <w:tcW w:w="17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1F6092A" w14:textId="77777777" w:rsidR="000454BB" w:rsidRPr="00ED7C53" w:rsidRDefault="000454BB" w:rsidP="000454BB">
            <w:pPr>
              <w:rPr>
                <w:rFonts w:asciiTheme="majorHAnsi" w:hAnsiTheme="majorHAnsi" w:cstheme="majorHAnsi"/>
              </w:rPr>
            </w:pPr>
            <w:r w:rsidRPr="00ED7C53">
              <w:rPr>
                <w:rFonts w:asciiTheme="majorHAnsi" w:hAnsiTheme="majorHAnsi" w:cstheme="majorHAnsi"/>
              </w:rPr>
              <w:t xml:space="preserve">Gender equality </w:t>
            </w:r>
          </w:p>
        </w:tc>
        <w:tc>
          <w:tcPr>
            <w:tcW w:w="26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6CA739D" w14:textId="01B33E9E" w:rsidR="000454BB" w:rsidRPr="00ED7C53" w:rsidRDefault="000454BB" w:rsidP="000454BB">
            <w:pPr>
              <w:keepNext/>
              <w:keepLines/>
              <w:spacing w:before="200"/>
              <w:outlineLvl w:val="1"/>
              <w:rPr>
                <w:rFonts w:asciiTheme="majorHAnsi" w:hAnsiTheme="majorHAnsi" w:cstheme="majorHAnsi"/>
              </w:rPr>
            </w:pPr>
            <w:r>
              <w:rPr>
                <w:rFonts w:asciiTheme="majorHAnsi" w:hAnsiTheme="majorHAnsi" w:cstheme="majorHAnsi"/>
              </w:rPr>
              <w:t>Fundamental</w:t>
            </w:r>
            <w:r w:rsidRPr="00ED7C53">
              <w:rPr>
                <w:rFonts w:asciiTheme="majorHAnsi" w:hAnsiTheme="majorHAnsi" w:cstheme="majorHAnsi"/>
              </w:rPr>
              <w:t>/</w:t>
            </w:r>
            <w:r>
              <w:rPr>
                <w:rFonts w:asciiTheme="majorHAnsi" w:hAnsiTheme="majorHAnsi" w:cstheme="majorHAnsi"/>
              </w:rPr>
              <w:t>Relevant</w:t>
            </w:r>
            <w:r w:rsidRPr="00ED7C53">
              <w:rPr>
                <w:rFonts w:asciiTheme="majorHAnsi" w:hAnsiTheme="majorHAnsi" w:cstheme="majorHAnsi"/>
              </w:rPr>
              <w:t>/NA</w:t>
            </w:r>
          </w:p>
        </w:tc>
        <w:tc>
          <w:tcPr>
            <w:tcW w:w="17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22255" w14:textId="6EB2D6BC" w:rsidR="000454BB" w:rsidRPr="00ED7C53" w:rsidRDefault="000454BB" w:rsidP="000454BB">
            <w:pPr>
              <w:rPr>
                <w:rFonts w:asciiTheme="majorHAnsi" w:hAnsiTheme="majorHAnsi" w:cstheme="majorHAnsi"/>
              </w:rPr>
            </w:pPr>
            <w:r w:rsidRPr="00ED7C53">
              <w:rPr>
                <w:rFonts w:asciiTheme="majorHAnsi" w:hAnsiTheme="majorHAnsi" w:cstheme="majorHAnsi"/>
              </w:rPr>
              <w:t>Anti-discrimination</w:t>
            </w:r>
          </w:p>
          <w:p w14:paraId="25ABD79E" w14:textId="77777777" w:rsidR="000454BB" w:rsidRPr="00ED7C53" w:rsidRDefault="000454BB" w:rsidP="000454BB">
            <w:pPr>
              <w:rPr>
                <w:rFonts w:asciiTheme="majorHAnsi" w:hAnsiTheme="majorHAnsi" w:cstheme="majorHAnsi"/>
              </w:rPr>
            </w:pPr>
          </w:p>
        </w:tc>
        <w:tc>
          <w:tcPr>
            <w:tcW w:w="28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C7B9FD7" w14:textId="44A3029E" w:rsidR="000454BB" w:rsidRPr="00ED7C53" w:rsidRDefault="000454BB" w:rsidP="000454BB">
            <w:pPr>
              <w:keepNext/>
              <w:keepLines/>
              <w:spacing w:before="200"/>
              <w:outlineLvl w:val="1"/>
              <w:rPr>
                <w:rFonts w:asciiTheme="majorHAnsi" w:hAnsiTheme="majorHAnsi" w:cstheme="majorHAnsi"/>
              </w:rPr>
            </w:pPr>
            <w:r>
              <w:rPr>
                <w:rFonts w:asciiTheme="majorHAnsi" w:hAnsiTheme="majorHAnsi" w:cstheme="majorHAnsi"/>
              </w:rPr>
              <w:t>Fundamental</w:t>
            </w:r>
            <w:r w:rsidRPr="00ED7C53">
              <w:rPr>
                <w:rFonts w:asciiTheme="majorHAnsi" w:hAnsiTheme="majorHAnsi" w:cstheme="majorHAnsi"/>
              </w:rPr>
              <w:t>/</w:t>
            </w:r>
            <w:r>
              <w:rPr>
                <w:rFonts w:asciiTheme="majorHAnsi" w:hAnsiTheme="majorHAnsi" w:cstheme="majorHAnsi"/>
              </w:rPr>
              <w:t>Relevant</w:t>
            </w:r>
            <w:r w:rsidRPr="00ED7C53">
              <w:rPr>
                <w:rFonts w:asciiTheme="majorHAnsi" w:hAnsiTheme="majorHAnsi" w:cstheme="majorHAnsi"/>
              </w:rPr>
              <w:t>/NA</w:t>
            </w:r>
          </w:p>
        </w:tc>
      </w:tr>
      <w:tr w:rsidR="000454BB" w14:paraId="48AFB1DF" w14:textId="77777777" w:rsidTr="000454BB">
        <w:tc>
          <w:tcPr>
            <w:tcW w:w="17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D63BB45" w14:textId="77777777" w:rsidR="000454BB" w:rsidRPr="00ED7C53" w:rsidRDefault="000454BB" w:rsidP="000454BB">
            <w:pPr>
              <w:rPr>
                <w:rFonts w:asciiTheme="majorHAnsi" w:hAnsiTheme="majorHAnsi" w:cstheme="majorHAnsi"/>
              </w:rPr>
            </w:pPr>
            <w:r w:rsidRPr="00ED7C53">
              <w:rPr>
                <w:rFonts w:asciiTheme="majorHAnsi" w:hAnsiTheme="majorHAnsi" w:cstheme="majorHAnsi"/>
              </w:rPr>
              <w:t xml:space="preserve">Roma inclusion and empowerment </w:t>
            </w:r>
          </w:p>
        </w:tc>
        <w:tc>
          <w:tcPr>
            <w:tcW w:w="26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614084E" w14:textId="5D2F3DD5" w:rsidR="000454BB" w:rsidRPr="00ED7C53" w:rsidRDefault="000454BB" w:rsidP="000454BB">
            <w:pPr>
              <w:keepNext/>
              <w:keepLines/>
              <w:spacing w:before="200"/>
              <w:outlineLvl w:val="1"/>
              <w:rPr>
                <w:rFonts w:asciiTheme="majorHAnsi" w:hAnsiTheme="majorHAnsi" w:cstheme="majorHAnsi"/>
              </w:rPr>
            </w:pPr>
            <w:r>
              <w:rPr>
                <w:rFonts w:asciiTheme="majorHAnsi" w:hAnsiTheme="majorHAnsi" w:cstheme="majorHAnsi"/>
              </w:rPr>
              <w:t>Fundamental</w:t>
            </w:r>
            <w:r w:rsidRPr="00ED7C53">
              <w:rPr>
                <w:rFonts w:asciiTheme="majorHAnsi" w:hAnsiTheme="majorHAnsi" w:cstheme="majorHAnsi"/>
              </w:rPr>
              <w:t>/</w:t>
            </w:r>
            <w:r>
              <w:rPr>
                <w:rFonts w:asciiTheme="majorHAnsi" w:hAnsiTheme="majorHAnsi" w:cstheme="majorHAnsi"/>
              </w:rPr>
              <w:t>Relevant</w:t>
            </w:r>
            <w:r w:rsidRPr="00ED7C53">
              <w:rPr>
                <w:rFonts w:asciiTheme="majorHAnsi" w:hAnsiTheme="majorHAnsi" w:cstheme="majorHAnsi"/>
              </w:rPr>
              <w:t>/NA</w:t>
            </w:r>
          </w:p>
        </w:tc>
        <w:tc>
          <w:tcPr>
            <w:tcW w:w="17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bottom"/>
          </w:tcPr>
          <w:p w14:paraId="198F61B2" w14:textId="5DE4E3E7" w:rsidR="000454BB" w:rsidRPr="00ED7C53" w:rsidRDefault="000454BB" w:rsidP="000454BB">
            <w:pPr>
              <w:rPr>
                <w:rFonts w:asciiTheme="majorHAnsi" w:hAnsiTheme="majorHAnsi" w:cstheme="majorHAnsi"/>
              </w:rPr>
            </w:pPr>
            <w:r w:rsidRPr="00ED7C53">
              <w:rPr>
                <w:rFonts w:asciiTheme="majorHAnsi" w:hAnsiTheme="majorHAnsi" w:cstheme="majorHAnsi"/>
              </w:rPr>
              <w:t>Transparency and anti-corruption</w:t>
            </w:r>
          </w:p>
          <w:p w14:paraId="2CA39679" w14:textId="77777777" w:rsidR="000454BB" w:rsidRPr="00ED7C53" w:rsidRDefault="000454BB" w:rsidP="000454BB">
            <w:pPr>
              <w:keepNext/>
              <w:keepLines/>
              <w:spacing w:before="200"/>
              <w:outlineLvl w:val="1"/>
              <w:rPr>
                <w:rFonts w:asciiTheme="majorHAnsi" w:hAnsiTheme="majorHAnsi" w:cstheme="majorHAnsi"/>
              </w:rPr>
            </w:pPr>
          </w:p>
        </w:tc>
        <w:tc>
          <w:tcPr>
            <w:tcW w:w="28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AD06B43" w14:textId="7AC2C9F7" w:rsidR="000454BB" w:rsidRPr="00ED7C53" w:rsidRDefault="000454BB" w:rsidP="000454BB">
            <w:pPr>
              <w:keepNext/>
              <w:keepLines/>
              <w:spacing w:before="200"/>
              <w:outlineLvl w:val="1"/>
              <w:rPr>
                <w:rFonts w:asciiTheme="majorHAnsi" w:hAnsiTheme="majorHAnsi" w:cstheme="majorHAnsi"/>
              </w:rPr>
            </w:pPr>
            <w:r>
              <w:rPr>
                <w:rFonts w:asciiTheme="majorHAnsi" w:hAnsiTheme="majorHAnsi" w:cstheme="majorHAnsi"/>
              </w:rPr>
              <w:t>Fundamental</w:t>
            </w:r>
            <w:r w:rsidRPr="00ED7C53">
              <w:rPr>
                <w:rFonts w:asciiTheme="majorHAnsi" w:hAnsiTheme="majorHAnsi" w:cstheme="majorHAnsi"/>
              </w:rPr>
              <w:t>/</w:t>
            </w:r>
            <w:r>
              <w:rPr>
                <w:rFonts w:asciiTheme="majorHAnsi" w:hAnsiTheme="majorHAnsi" w:cstheme="majorHAnsi"/>
              </w:rPr>
              <w:t>Relevant</w:t>
            </w:r>
            <w:r w:rsidRPr="00ED7C53">
              <w:rPr>
                <w:rFonts w:asciiTheme="majorHAnsi" w:hAnsiTheme="majorHAnsi" w:cstheme="majorHAnsi"/>
              </w:rPr>
              <w:t>/NA</w:t>
            </w:r>
          </w:p>
        </w:tc>
      </w:tr>
      <w:tr w:rsidR="000454BB" w14:paraId="12BF1410" w14:textId="77777777" w:rsidTr="000454BB">
        <w:tc>
          <w:tcPr>
            <w:tcW w:w="17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EB63540" w14:textId="04484853" w:rsidR="000454BB" w:rsidRPr="00ED7C53" w:rsidRDefault="000454BB" w:rsidP="000454BB">
            <w:pPr>
              <w:rPr>
                <w:rFonts w:asciiTheme="majorHAnsi" w:hAnsiTheme="majorHAnsi" w:cstheme="majorHAnsi"/>
              </w:rPr>
            </w:pPr>
            <w:r w:rsidRPr="00ED7C53">
              <w:rPr>
                <w:rFonts w:asciiTheme="majorHAnsi" w:hAnsiTheme="majorHAnsi" w:cstheme="majorHAnsi"/>
              </w:rPr>
              <w:t xml:space="preserve">Social inclusion of vulnerable groups other than Roma </w:t>
            </w:r>
          </w:p>
        </w:tc>
        <w:tc>
          <w:tcPr>
            <w:tcW w:w="26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F259CA9" w14:textId="54757C4E" w:rsidR="000454BB" w:rsidRPr="00ED7C53" w:rsidRDefault="000454BB" w:rsidP="000454BB">
            <w:pPr>
              <w:keepNext/>
              <w:keepLines/>
              <w:spacing w:before="200"/>
              <w:outlineLvl w:val="1"/>
              <w:rPr>
                <w:rFonts w:asciiTheme="majorHAnsi" w:hAnsiTheme="majorHAnsi" w:cstheme="majorHAnsi"/>
              </w:rPr>
            </w:pPr>
            <w:r>
              <w:rPr>
                <w:rFonts w:asciiTheme="majorHAnsi" w:hAnsiTheme="majorHAnsi" w:cstheme="majorHAnsi"/>
              </w:rPr>
              <w:t>Fundamental</w:t>
            </w:r>
            <w:r w:rsidRPr="00ED7C53">
              <w:rPr>
                <w:rFonts w:asciiTheme="majorHAnsi" w:hAnsiTheme="majorHAnsi" w:cstheme="majorHAnsi"/>
              </w:rPr>
              <w:t>/</w:t>
            </w:r>
            <w:r>
              <w:rPr>
                <w:rFonts w:asciiTheme="majorHAnsi" w:hAnsiTheme="majorHAnsi" w:cstheme="majorHAnsi"/>
              </w:rPr>
              <w:t>Relevant</w:t>
            </w:r>
            <w:r w:rsidRPr="00ED7C53">
              <w:rPr>
                <w:rFonts w:asciiTheme="majorHAnsi" w:hAnsiTheme="majorHAnsi" w:cstheme="majorHAnsi"/>
              </w:rPr>
              <w:t>/NA</w:t>
            </w:r>
          </w:p>
        </w:tc>
        <w:tc>
          <w:tcPr>
            <w:tcW w:w="17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bottom"/>
          </w:tcPr>
          <w:p w14:paraId="00F7D305" w14:textId="77777777" w:rsidR="000454BB" w:rsidRPr="00ED7C53" w:rsidRDefault="000454BB" w:rsidP="000454BB">
            <w:pPr>
              <w:keepNext/>
              <w:keepLines/>
              <w:spacing w:before="200"/>
              <w:outlineLvl w:val="1"/>
              <w:rPr>
                <w:rFonts w:asciiTheme="majorHAnsi" w:hAnsiTheme="majorHAnsi" w:cstheme="majorHAnsi"/>
              </w:rPr>
            </w:pPr>
          </w:p>
        </w:tc>
        <w:tc>
          <w:tcPr>
            <w:tcW w:w="28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bottom"/>
          </w:tcPr>
          <w:p w14:paraId="3E670F34" w14:textId="77777777" w:rsidR="000454BB" w:rsidRPr="00ED7C53" w:rsidRDefault="000454BB" w:rsidP="000454BB">
            <w:pPr>
              <w:keepNext/>
              <w:keepLines/>
              <w:spacing w:before="200"/>
              <w:outlineLvl w:val="1"/>
              <w:rPr>
                <w:rFonts w:asciiTheme="majorHAnsi" w:hAnsiTheme="majorHAnsi" w:cstheme="majorHAnsi"/>
              </w:rPr>
            </w:pPr>
          </w:p>
        </w:tc>
      </w:tr>
    </w:tbl>
    <w:p w14:paraId="63259794" w14:textId="4C626DA7" w:rsidR="008B22E5" w:rsidRPr="00CD7473" w:rsidRDefault="008B22E5" w:rsidP="00CD7473"/>
    <w:tbl>
      <w:tblPr>
        <w:tblStyle w:val="afa"/>
        <w:tblW w:w="0" w:type="auto"/>
        <w:tblLook w:val="04A0" w:firstRow="1" w:lastRow="0" w:firstColumn="1" w:lastColumn="0" w:noHBand="0" w:noVBand="1"/>
      </w:tblPr>
      <w:tblGrid>
        <w:gridCol w:w="8630"/>
      </w:tblGrid>
      <w:tr w:rsidR="00912C69" w:rsidRPr="0081675B" w14:paraId="0D4F55D1" w14:textId="77777777" w:rsidTr="003968C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314DB617" w14:textId="72F169A9" w:rsidR="00912C69" w:rsidRPr="003E1883" w:rsidRDefault="00AD0216" w:rsidP="00510B82">
            <w:pPr>
              <w:keepNext/>
              <w:keepLines/>
              <w:spacing w:before="200"/>
              <w:outlineLvl w:val="1"/>
              <w:rPr>
                <w:rFonts w:ascii="Calibri" w:eastAsiaTheme="majorEastAsia" w:hAnsi="Calibri" w:cs="Calibri"/>
                <w:b/>
                <w:bCs/>
                <w:color w:val="4F81BD" w:themeColor="accent1"/>
                <w:sz w:val="24"/>
                <w:szCs w:val="24"/>
              </w:rPr>
            </w:pPr>
            <w:r w:rsidRPr="003E1883">
              <w:rPr>
                <w:rFonts w:ascii="Calibri" w:eastAsiaTheme="majorEastAsia" w:hAnsi="Calibri" w:cs="Calibri"/>
                <w:b/>
                <w:bCs/>
                <w:color w:val="002060"/>
                <w:sz w:val="24"/>
                <w:szCs w:val="24"/>
              </w:rPr>
              <w:t>3</w:t>
            </w:r>
            <w:r w:rsidR="00912C69" w:rsidRPr="003E1883">
              <w:rPr>
                <w:rFonts w:ascii="Calibri" w:eastAsiaTheme="majorEastAsia" w:hAnsi="Calibri" w:cs="Calibri"/>
                <w:b/>
                <w:bCs/>
                <w:color w:val="002060"/>
                <w:sz w:val="24"/>
                <w:szCs w:val="24"/>
              </w:rPr>
              <w:t xml:space="preserve">. </w:t>
            </w:r>
            <w:r w:rsidR="00510B82" w:rsidRPr="003E1883">
              <w:rPr>
                <w:rFonts w:ascii="Calibri" w:eastAsiaTheme="majorEastAsia" w:hAnsi="Calibri" w:cs="Calibri"/>
                <w:b/>
                <w:bCs/>
                <w:color w:val="002060"/>
                <w:sz w:val="24"/>
                <w:szCs w:val="24"/>
              </w:rPr>
              <w:t>Description</w:t>
            </w:r>
            <w:r w:rsidR="00912C69" w:rsidRPr="003E1883">
              <w:rPr>
                <w:rFonts w:ascii="Calibri" w:eastAsiaTheme="majorEastAsia" w:hAnsi="Calibri" w:cs="Calibri"/>
                <w:b/>
                <w:bCs/>
                <w:color w:val="002060"/>
                <w:sz w:val="24"/>
                <w:szCs w:val="24"/>
              </w:rPr>
              <w:t xml:space="preserve"> Summary</w:t>
            </w:r>
          </w:p>
        </w:tc>
      </w:tr>
      <w:tr w:rsidR="00912C69" w:rsidRPr="0081675B" w14:paraId="347D3854" w14:textId="77777777" w:rsidTr="002716D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E13AE8" w14:textId="77777777" w:rsidR="00AD0216" w:rsidRPr="0081675B" w:rsidRDefault="00AD0216" w:rsidP="00AD0216">
            <w:pPr>
              <w:pStyle w:val="31"/>
              <w:outlineLvl w:val="2"/>
              <w:rPr>
                <w:rFonts w:ascii="Calibri" w:hAnsi="Calibri" w:cs="Calibri"/>
              </w:rPr>
            </w:pPr>
            <w:r w:rsidRPr="0081675B">
              <w:rPr>
                <w:rFonts w:ascii="Calibri" w:hAnsi="Calibri" w:cs="Calibri"/>
              </w:rPr>
              <w:t>Objective:</w:t>
            </w:r>
          </w:p>
          <w:p w14:paraId="329DA28F" w14:textId="479D4E47" w:rsidR="00AD0216" w:rsidRPr="0081675B" w:rsidRDefault="00AD0216" w:rsidP="00AD0216">
            <w:pPr>
              <w:rPr>
                <w:rFonts w:ascii="Calibri" w:hAnsi="Calibri" w:cs="Calibri"/>
              </w:rPr>
            </w:pPr>
            <w:r w:rsidRPr="0081675B">
              <w:rPr>
                <w:rFonts w:ascii="Calibri" w:hAnsi="Calibri" w:cs="Calibri"/>
              </w:rPr>
              <w:t xml:space="preserve">Provide a comprehensive overview of the project, including its main goals, the context within which it was initiated and </w:t>
            </w:r>
            <w:r w:rsidR="0081675B" w:rsidRPr="0081675B">
              <w:rPr>
                <w:rFonts w:ascii="Calibri" w:hAnsi="Calibri" w:cs="Calibri"/>
              </w:rPr>
              <w:t>finalized</w:t>
            </w:r>
            <w:r w:rsidR="003E6B67">
              <w:rPr>
                <w:rFonts w:ascii="Calibri" w:hAnsi="Calibri" w:cs="Calibri"/>
              </w:rPr>
              <w:t xml:space="preserve"> (max </w:t>
            </w:r>
            <w:r w:rsidR="009D0B5F">
              <w:rPr>
                <w:rFonts w:ascii="Calibri" w:hAnsi="Calibri" w:cs="Calibri"/>
              </w:rPr>
              <w:t>5</w:t>
            </w:r>
            <w:r w:rsidR="003E6B67">
              <w:rPr>
                <w:rFonts w:ascii="Calibri" w:hAnsi="Calibri" w:cs="Calibri"/>
              </w:rPr>
              <w:t>00 words)</w:t>
            </w:r>
          </w:p>
          <w:p w14:paraId="64721E57" w14:textId="77777777" w:rsidR="00AD0216" w:rsidRPr="003E1883" w:rsidRDefault="00AD0216" w:rsidP="003E1883">
            <w:pPr>
              <w:pStyle w:val="31"/>
              <w:shd w:val="clear" w:color="auto" w:fill="17365D" w:themeFill="text2" w:themeFillShade="BF"/>
              <w:outlineLvl w:val="2"/>
              <w:rPr>
                <w:rFonts w:ascii="Calibri" w:hAnsi="Calibri" w:cs="Calibri"/>
                <w:color w:val="FFFFFF" w:themeColor="background1"/>
              </w:rPr>
            </w:pPr>
            <w:r w:rsidRPr="003E1883">
              <w:rPr>
                <w:rFonts w:ascii="Calibri" w:hAnsi="Calibri" w:cs="Calibri"/>
                <w:color w:val="FFFFFF" w:themeColor="background1"/>
              </w:rPr>
              <w:t>Content to Include:</w:t>
            </w:r>
          </w:p>
          <w:p w14:paraId="3E56CF9A" w14:textId="77777777" w:rsidR="0069574B" w:rsidRPr="009D0B5F" w:rsidRDefault="00AD0216" w:rsidP="00AD0216">
            <w:pPr>
              <w:rPr>
                <w:rFonts w:ascii="Calibri" w:hAnsi="Calibri" w:cs="Calibri"/>
              </w:rPr>
            </w:pPr>
            <w:r w:rsidRPr="0081675B">
              <w:rPr>
                <w:rFonts w:ascii="Calibri" w:hAnsi="Calibri" w:cs="Calibri"/>
              </w:rPr>
              <w:t xml:space="preserve">Overview: </w:t>
            </w:r>
          </w:p>
          <w:p w14:paraId="6A5BA20D" w14:textId="7A02B94F" w:rsidR="00841691" w:rsidRPr="00841691" w:rsidRDefault="00AD0216" w:rsidP="0069574B">
            <w:pPr>
              <w:pStyle w:val="aa"/>
              <w:numPr>
                <w:ilvl w:val="0"/>
                <w:numId w:val="17"/>
              </w:numPr>
              <w:rPr>
                <w:rFonts w:ascii="Calibri" w:hAnsi="Calibri" w:cs="Calibri"/>
              </w:rPr>
            </w:pPr>
            <w:r w:rsidRPr="0069574B">
              <w:rPr>
                <w:rFonts w:ascii="Calibri" w:hAnsi="Calibri" w:cs="Calibri"/>
              </w:rPr>
              <w:t>Summarize the project's main objectives, outcomes, and key activities</w:t>
            </w:r>
            <w:r w:rsidR="00336E94">
              <w:rPr>
                <w:rFonts w:ascii="Calibri" w:hAnsi="Calibri" w:cs="Calibri"/>
              </w:rPr>
              <w:t xml:space="preserve"> </w:t>
            </w:r>
            <w:r w:rsidR="00336E94" w:rsidRPr="00A019BD">
              <w:rPr>
                <w:rFonts w:ascii="Calibri" w:hAnsi="Calibri" w:cs="Calibri"/>
                <w:highlight w:val="yellow"/>
              </w:rPr>
              <w:t>(not the administrative steps)</w:t>
            </w:r>
            <w:r w:rsidRPr="0069574B">
              <w:rPr>
                <w:rFonts w:ascii="Calibri" w:hAnsi="Calibri" w:cs="Calibri"/>
              </w:rPr>
              <w:t>.</w:t>
            </w:r>
            <w:r w:rsidR="00841691">
              <w:t xml:space="preserve"> </w:t>
            </w:r>
          </w:p>
          <w:p w14:paraId="1336B2FC" w14:textId="4B4548FE" w:rsidR="009D0B5F" w:rsidRPr="009D0B5F" w:rsidRDefault="00841691" w:rsidP="008503C4">
            <w:pPr>
              <w:pStyle w:val="aa"/>
              <w:numPr>
                <w:ilvl w:val="0"/>
                <w:numId w:val="17"/>
              </w:numPr>
            </w:pPr>
            <w:r w:rsidRPr="00841691">
              <w:rPr>
                <w:rFonts w:ascii="Calibri" w:hAnsi="Calibri" w:cs="Calibri"/>
              </w:rPr>
              <w:t xml:space="preserve">Ask: </w:t>
            </w:r>
            <w:r w:rsidR="008503C4" w:rsidRPr="008503C4">
              <w:rPr>
                <w:rFonts w:ascii="Calibri" w:hAnsi="Calibri" w:cs="Calibri"/>
              </w:rPr>
              <w:t>what did the project achieve in the end, which activities implemented these, which products were delivered, services were established, etc.). Why were these activities, products and/or services, etc. important?</w:t>
            </w:r>
          </w:p>
        </w:tc>
      </w:tr>
    </w:tbl>
    <w:p w14:paraId="6B5DCD1B" w14:textId="2CE8AE2A" w:rsidR="00912C69" w:rsidRDefault="00912C69" w:rsidP="00785007"/>
    <w:tbl>
      <w:tblPr>
        <w:tblStyle w:val="afa"/>
        <w:tblW w:w="5000" w:type="pct"/>
        <w:tblLook w:val="04A0" w:firstRow="1" w:lastRow="0" w:firstColumn="1" w:lastColumn="0" w:noHBand="0" w:noVBand="1"/>
      </w:tblPr>
      <w:tblGrid>
        <w:gridCol w:w="8630"/>
      </w:tblGrid>
      <w:tr w:rsidR="00336E94" w:rsidRPr="00CE26CA" w14:paraId="67FA2F3E" w14:textId="77777777" w:rsidTr="00336E94">
        <w:tc>
          <w:tcPr>
            <w:tcW w:w="8630" w:type="dxa"/>
          </w:tcPr>
          <w:p w14:paraId="2054958E" w14:textId="5B4C401B" w:rsidR="00336E94" w:rsidRPr="003E1883" w:rsidRDefault="000454BB" w:rsidP="007839C0">
            <w:pPr>
              <w:pStyle w:val="21"/>
              <w:outlineLvl w:val="1"/>
              <w:rPr>
                <w:rFonts w:ascii="Calibri" w:hAnsi="Calibri" w:cs="Calibri"/>
                <w:color w:val="0F243E" w:themeColor="text2" w:themeShade="80"/>
                <w:sz w:val="24"/>
                <w:szCs w:val="24"/>
              </w:rPr>
            </w:pPr>
            <w:r>
              <w:rPr>
                <w:rFonts w:ascii="Calibri" w:hAnsi="Calibri" w:cs="Calibri"/>
                <w:color w:val="002060"/>
                <w:sz w:val="24"/>
                <w:szCs w:val="24"/>
              </w:rPr>
              <w:t>4</w:t>
            </w:r>
            <w:r w:rsidR="00336E94" w:rsidRPr="003E1883">
              <w:rPr>
                <w:rFonts w:ascii="Calibri" w:hAnsi="Calibri" w:cs="Calibri"/>
                <w:color w:val="002060"/>
                <w:sz w:val="24"/>
                <w:szCs w:val="24"/>
              </w:rPr>
              <w:t>. Description of Project Activities</w:t>
            </w:r>
          </w:p>
        </w:tc>
      </w:tr>
      <w:tr w:rsidR="00336E94" w:rsidRPr="00CE26CA" w14:paraId="55A697F1" w14:textId="77777777" w:rsidTr="00336E94">
        <w:tc>
          <w:tcPr>
            <w:tcW w:w="8630" w:type="dxa"/>
          </w:tcPr>
          <w:p w14:paraId="03F34262" w14:textId="77777777" w:rsidR="00336E94" w:rsidRPr="00CE26CA" w:rsidRDefault="00336E94" w:rsidP="007839C0">
            <w:pPr>
              <w:keepNext/>
              <w:keepLines/>
              <w:spacing w:before="200"/>
              <w:outlineLvl w:val="2"/>
              <w:rPr>
                <w:rFonts w:ascii="Calibri" w:eastAsiaTheme="majorEastAsia" w:hAnsi="Calibri" w:cs="Calibri"/>
                <w:b/>
                <w:bCs/>
                <w:color w:val="4F81BD" w:themeColor="accent1"/>
              </w:rPr>
            </w:pPr>
            <w:r w:rsidRPr="00CE26CA">
              <w:rPr>
                <w:rFonts w:ascii="Calibri" w:eastAsiaTheme="majorEastAsia" w:hAnsi="Calibri" w:cs="Calibri"/>
                <w:b/>
                <w:bCs/>
                <w:color w:val="4F81BD" w:themeColor="accent1"/>
              </w:rPr>
              <w:t>Objective:</w:t>
            </w:r>
          </w:p>
          <w:p w14:paraId="26464973" w14:textId="3B854ECF" w:rsidR="00336E94" w:rsidRPr="003C431A" w:rsidRDefault="00336E94" w:rsidP="007839C0">
            <w:pPr>
              <w:rPr>
                <w:rFonts w:ascii="Calibri" w:hAnsi="Calibri" w:cs="Calibri"/>
              </w:rPr>
            </w:pPr>
            <w:r w:rsidRPr="00CE26CA">
              <w:rPr>
                <w:rFonts w:ascii="Calibri" w:hAnsi="Calibri" w:cs="Calibri"/>
              </w:rPr>
              <w:t>Provide a</w:t>
            </w:r>
            <w:r>
              <w:rPr>
                <w:rFonts w:ascii="Calibri" w:hAnsi="Calibri" w:cs="Calibri"/>
              </w:rPr>
              <w:t xml:space="preserve">n </w:t>
            </w:r>
            <w:r w:rsidRPr="00CE26CA">
              <w:rPr>
                <w:rFonts w:ascii="Calibri" w:hAnsi="Calibri" w:cs="Calibri"/>
              </w:rPr>
              <w:t xml:space="preserve">account of all activities </w:t>
            </w:r>
            <w:r>
              <w:rPr>
                <w:rFonts w:ascii="Calibri" w:hAnsi="Calibri" w:cs="Calibri"/>
              </w:rPr>
              <w:t xml:space="preserve">as they were actually been </w:t>
            </w:r>
            <w:r w:rsidRPr="00CE26CA">
              <w:rPr>
                <w:rFonts w:ascii="Calibri" w:hAnsi="Calibri" w:cs="Calibri"/>
              </w:rPr>
              <w:t>carried out during the project</w:t>
            </w:r>
            <w:r>
              <w:rPr>
                <w:rFonts w:ascii="Calibri" w:hAnsi="Calibri" w:cs="Calibri"/>
              </w:rPr>
              <w:t xml:space="preserve"> to understand the nature of the project</w:t>
            </w:r>
            <w:r w:rsidRPr="00CE26CA">
              <w:rPr>
                <w:rFonts w:ascii="Calibri" w:hAnsi="Calibri" w:cs="Calibri"/>
              </w:rPr>
              <w:t>.</w:t>
            </w:r>
            <w:r w:rsidRPr="003C431A">
              <w:rPr>
                <w:rFonts w:ascii="Calibri" w:hAnsi="Calibri" w:cs="Calibri"/>
              </w:rPr>
              <w:t xml:space="preserve"> </w:t>
            </w:r>
            <w:r>
              <w:rPr>
                <w:rFonts w:ascii="Calibri" w:hAnsi="Calibri" w:cs="Calibri"/>
              </w:rPr>
              <w:t>(Maximum 500 words)</w:t>
            </w:r>
            <w:r w:rsidRPr="003E6B67">
              <w:rPr>
                <w:rFonts w:ascii="Calibri" w:hAnsi="Calibri" w:cs="Calibri"/>
              </w:rPr>
              <w:t>.</w:t>
            </w:r>
          </w:p>
          <w:p w14:paraId="717C7BD1" w14:textId="77777777" w:rsidR="00336E94" w:rsidRPr="003E1883" w:rsidRDefault="00336E94" w:rsidP="007839C0">
            <w:pPr>
              <w:keepNext/>
              <w:keepLines/>
              <w:shd w:val="clear" w:color="auto" w:fill="17365D" w:themeFill="text2" w:themeFillShade="BF"/>
              <w:spacing w:before="200"/>
              <w:outlineLvl w:val="2"/>
              <w:rPr>
                <w:rFonts w:ascii="Calibri" w:eastAsiaTheme="majorEastAsia" w:hAnsi="Calibri" w:cs="Calibri"/>
                <w:b/>
                <w:bCs/>
                <w:color w:val="FFFFFF" w:themeColor="background1"/>
              </w:rPr>
            </w:pPr>
            <w:r w:rsidRPr="003E1883">
              <w:rPr>
                <w:rFonts w:ascii="Calibri" w:eastAsiaTheme="majorEastAsia" w:hAnsi="Calibri" w:cs="Calibri"/>
                <w:b/>
                <w:bCs/>
                <w:color w:val="FFFFFF" w:themeColor="background1"/>
              </w:rPr>
              <w:t>Content to Include:</w:t>
            </w:r>
          </w:p>
          <w:p w14:paraId="7C93EA7F" w14:textId="79784A6C" w:rsidR="00336E94" w:rsidRDefault="00336E94" w:rsidP="007839C0">
            <w:pPr>
              <w:rPr>
                <w:rFonts w:ascii="Calibri" w:hAnsi="Calibri" w:cs="Calibri"/>
              </w:rPr>
            </w:pPr>
            <w:r w:rsidRPr="00A732FF">
              <w:rPr>
                <w:rFonts w:ascii="Calibri" w:hAnsi="Calibri" w:cs="Calibri"/>
              </w:rPr>
              <w:t xml:space="preserve">• Activity List: </w:t>
            </w:r>
            <w:r w:rsidR="007D0032">
              <w:rPr>
                <w:rFonts w:ascii="Calibri" w:hAnsi="Calibri" w:cs="Calibri"/>
              </w:rPr>
              <w:t>Describe</w:t>
            </w:r>
            <w:r w:rsidRPr="00A732FF">
              <w:rPr>
                <w:rFonts w:ascii="Calibri" w:hAnsi="Calibri" w:cs="Calibri"/>
              </w:rPr>
              <w:t xml:space="preserve"> all </w:t>
            </w:r>
            <w:r w:rsidRPr="00A019BD">
              <w:rPr>
                <w:rFonts w:ascii="Calibri" w:hAnsi="Calibri" w:cs="Calibri"/>
                <w:u w:val="single"/>
              </w:rPr>
              <w:t>key</w:t>
            </w:r>
            <w:r w:rsidRPr="00A732FF">
              <w:rPr>
                <w:rFonts w:ascii="Calibri" w:hAnsi="Calibri" w:cs="Calibri"/>
              </w:rPr>
              <w:t xml:space="preserve"> </w:t>
            </w:r>
            <w:r w:rsidRPr="008A586D">
              <w:rPr>
                <w:rFonts w:ascii="Calibri" w:hAnsi="Calibri" w:cs="Calibri"/>
              </w:rPr>
              <w:t>activities</w:t>
            </w:r>
            <w:r w:rsidR="007C5719">
              <w:rPr>
                <w:rFonts w:ascii="Calibri" w:hAnsi="Calibri" w:cs="Calibri"/>
              </w:rPr>
              <w:t xml:space="preserve"> </w:t>
            </w:r>
            <w:r w:rsidR="007D0032" w:rsidRPr="007D0032">
              <w:rPr>
                <w:rFonts w:ascii="Calibri" w:hAnsi="Calibri" w:cs="Calibri"/>
              </w:rPr>
              <w:t>think in terms of the indicators as the drivers of the activities</w:t>
            </w:r>
            <w:r w:rsidR="007D0032">
              <w:rPr>
                <w:rFonts w:ascii="Calibri" w:hAnsi="Calibri" w:cs="Calibri"/>
              </w:rPr>
              <w:t xml:space="preserve"> </w:t>
            </w:r>
            <w:r w:rsidRPr="00A732FF">
              <w:rPr>
                <w:rFonts w:ascii="Calibri" w:hAnsi="Calibri" w:cs="Calibri"/>
              </w:rPr>
              <w:br/>
              <w:t>• Outputs: Describe the tangible outputs of each activity.</w:t>
            </w:r>
          </w:p>
          <w:p w14:paraId="4FA70639" w14:textId="4DE743F5" w:rsidR="007C5719" w:rsidRPr="00A732FF" w:rsidRDefault="007C5719" w:rsidP="007839C0">
            <w:pPr>
              <w:rPr>
                <w:rFonts w:ascii="Calibri" w:hAnsi="Calibri" w:cs="Calibri"/>
              </w:rPr>
            </w:pPr>
          </w:p>
        </w:tc>
      </w:tr>
    </w:tbl>
    <w:p w14:paraId="6F3F988D" w14:textId="77777777" w:rsidR="000454BB" w:rsidRPr="003E1883" w:rsidRDefault="000454BB" w:rsidP="000454BB">
      <w:pPr>
        <w:rPr>
          <w:rFonts w:ascii="Calibri" w:eastAsiaTheme="majorEastAsia" w:hAnsi="Calibri" w:cs="Calibri"/>
          <w:b/>
          <w:bCs/>
          <w:color w:val="002060"/>
          <w:sz w:val="24"/>
          <w:szCs w:val="24"/>
        </w:rPr>
      </w:pPr>
    </w:p>
    <w:tbl>
      <w:tblPr>
        <w:tblStyle w:val="afa"/>
        <w:tblW w:w="5000" w:type="pct"/>
        <w:tblLook w:val="04A0" w:firstRow="1" w:lastRow="0" w:firstColumn="1" w:lastColumn="0" w:noHBand="0" w:noVBand="1"/>
      </w:tblPr>
      <w:tblGrid>
        <w:gridCol w:w="8630"/>
      </w:tblGrid>
      <w:tr w:rsidR="00785007" w:rsidRPr="003E6B67" w14:paraId="3D375FC8" w14:textId="77777777" w:rsidTr="003E6B67">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3EA0E329" w14:textId="2DACD43C" w:rsidR="00785007" w:rsidRPr="003E1883" w:rsidRDefault="000454BB" w:rsidP="003968CC">
            <w:pPr>
              <w:keepNext/>
              <w:keepLines/>
              <w:spacing w:before="200"/>
              <w:outlineLvl w:val="1"/>
              <w:rPr>
                <w:rFonts w:ascii="Calibri" w:eastAsiaTheme="majorEastAsia" w:hAnsi="Calibri" w:cs="Calibri"/>
                <w:b/>
                <w:bCs/>
                <w:color w:val="002060"/>
                <w:sz w:val="24"/>
                <w:szCs w:val="24"/>
              </w:rPr>
            </w:pPr>
            <w:r>
              <w:rPr>
                <w:rFonts w:ascii="Calibri" w:eastAsiaTheme="majorEastAsia" w:hAnsi="Calibri" w:cs="Calibri"/>
                <w:b/>
                <w:bCs/>
                <w:color w:val="002060"/>
                <w:sz w:val="24"/>
                <w:szCs w:val="24"/>
              </w:rPr>
              <w:lastRenderedPageBreak/>
              <w:t>5</w:t>
            </w:r>
            <w:r w:rsidR="00785007" w:rsidRPr="003E1883">
              <w:rPr>
                <w:rFonts w:ascii="Calibri" w:eastAsiaTheme="majorEastAsia" w:hAnsi="Calibri" w:cs="Calibri"/>
                <w:b/>
                <w:bCs/>
                <w:color w:val="002060"/>
                <w:sz w:val="24"/>
                <w:szCs w:val="24"/>
              </w:rPr>
              <w:t xml:space="preserve">. Initial Challenges and Reasons for financing it through EEA Grants </w:t>
            </w:r>
          </w:p>
        </w:tc>
      </w:tr>
      <w:tr w:rsidR="00785007" w:rsidRPr="003E6B67" w14:paraId="1EFB011F" w14:textId="77777777" w:rsidTr="003E6B67">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03BE668" w14:textId="77777777" w:rsidR="00AD0216" w:rsidRPr="003E6B67" w:rsidRDefault="00AD0216" w:rsidP="00AD0216">
            <w:pPr>
              <w:pStyle w:val="31"/>
              <w:outlineLvl w:val="2"/>
              <w:rPr>
                <w:rFonts w:ascii="Calibri" w:hAnsi="Calibri" w:cs="Calibri"/>
              </w:rPr>
            </w:pPr>
            <w:r w:rsidRPr="003E6B67">
              <w:rPr>
                <w:rFonts w:ascii="Calibri" w:hAnsi="Calibri" w:cs="Calibri"/>
              </w:rPr>
              <w:t>Objective:</w:t>
            </w:r>
          </w:p>
          <w:p w14:paraId="2502F6F4" w14:textId="39ACB8B0" w:rsidR="00AD0216" w:rsidRPr="003E6B67" w:rsidRDefault="00AD0216" w:rsidP="00AD0216">
            <w:pPr>
              <w:rPr>
                <w:rFonts w:ascii="Calibri" w:hAnsi="Calibri" w:cs="Calibri"/>
              </w:rPr>
            </w:pPr>
            <w:r w:rsidRPr="003E6B67">
              <w:rPr>
                <w:rFonts w:ascii="Calibri" w:hAnsi="Calibri" w:cs="Calibri"/>
              </w:rPr>
              <w:t xml:space="preserve">Explain the initial challenges that the project intended to address and the rationale for seeking EEA Grants funding in the first place under the specific </w:t>
            </w:r>
            <w:proofErr w:type="spellStart"/>
            <w:r w:rsidRPr="003E6B67">
              <w:rPr>
                <w:rFonts w:ascii="Calibri" w:hAnsi="Calibri" w:cs="Calibri"/>
              </w:rPr>
              <w:t>Programme</w:t>
            </w:r>
            <w:proofErr w:type="spellEnd"/>
            <w:r w:rsidR="00F40BEA">
              <w:rPr>
                <w:rFonts w:ascii="Calibri" w:hAnsi="Calibri" w:cs="Calibri"/>
              </w:rPr>
              <w:t xml:space="preserve"> </w:t>
            </w:r>
            <w:r w:rsidR="007C5719">
              <w:rPr>
                <w:rFonts w:ascii="Calibri" w:hAnsi="Calibri" w:cs="Calibri"/>
              </w:rPr>
              <w:br/>
            </w:r>
            <w:r w:rsidR="00F40BEA">
              <w:rPr>
                <w:rFonts w:ascii="Calibri" w:hAnsi="Calibri" w:cs="Calibri"/>
              </w:rPr>
              <w:t>(Maximum 500 words)</w:t>
            </w:r>
            <w:r w:rsidRPr="003E6B67">
              <w:rPr>
                <w:rFonts w:ascii="Calibri" w:hAnsi="Calibri" w:cs="Calibri"/>
              </w:rPr>
              <w:t>.</w:t>
            </w:r>
          </w:p>
          <w:p w14:paraId="7DC8B9F1" w14:textId="77777777" w:rsidR="00AD0216" w:rsidRPr="003E1883" w:rsidRDefault="00AD0216" w:rsidP="003E1883">
            <w:pPr>
              <w:pStyle w:val="31"/>
              <w:shd w:val="clear" w:color="auto" w:fill="17365D" w:themeFill="text2" w:themeFillShade="BF"/>
              <w:outlineLvl w:val="2"/>
              <w:rPr>
                <w:rFonts w:ascii="Calibri" w:hAnsi="Calibri" w:cs="Calibri"/>
                <w:color w:val="FFFFFF" w:themeColor="background1"/>
              </w:rPr>
            </w:pPr>
            <w:r w:rsidRPr="003E1883">
              <w:rPr>
                <w:rFonts w:ascii="Calibri" w:hAnsi="Calibri" w:cs="Calibri"/>
                <w:color w:val="FFFFFF" w:themeColor="background1"/>
              </w:rPr>
              <w:t>Content to Include:</w:t>
            </w:r>
          </w:p>
          <w:p w14:paraId="57F6A595" w14:textId="77777777" w:rsidR="00733BB8" w:rsidRDefault="0069574B" w:rsidP="00093746">
            <w:pPr>
              <w:pStyle w:val="aa"/>
              <w:numPr>
                <w:ilvl w:val="0"/>
                <w:numId w:val="16"/>
              </w:numPr>
              <w:rPr>
                <w:rFonts w:ascii="Calibri" w:hAnsi="Calibri" w:cs="Calibri"/>
              </w:rPr>
            </w:pPr>
            <w:r w:rsidRPr="00A05234">
              <w:rPr>
                <w:rFonts w:ascii="Calibri" w:hAnsi="Calibri" w:cs="Calibri"/>
                <w:b/>
                <w:bCs/>
              </w:rPr>
              <w:t>Challenges</w:t>
            </w:r>
            <w:r w:rsidRPr="00733BB8">
              <w:rPr>
                <w:rFonts w:ascii="Calibri" w:hAnsi="Calibri" w:cs="Calibri"/>
              </w:rPr>
              <w:t>: Describe the specific problems or needs that the project aimed to address.</w:t>
            </w:r>
          </w:p>
          <w:p w14:paraId="14C0335C" w14:textId="23964C37" w:rsidR="0069574B" w:rsidRPr="00733BB8" w:rsidRDefault="0069574B" w:rsidP="00093746">
            <w:pPr>
              <w:pStyle w:val="aa"/>
              <w:numPr>
                <w:ilvl w:val="0"/>
                <w:numId w:val="16"/>
              </w:numPr>
              <w:rPr>
                <w:rFonts w:ascii="Calibri" w:hAnsi="Calibri" w:cs="Calibri"/>
              </w:rPr>
            </w:pPr>
            <w:r w:rsidRPr="00A05234">
              <w:rPr>
                <w:rFonts w:ascii="Calibri" w:hAnsi="Calibri" w:cs="Calibri"/>
                <w:b/>
                <w:bCs/>
              </w:rPr>
              <w:t>Rationale</w:t>
            </w:r>
            <w:r w:rsidRPr="00733BB8">
              <w:rPr>
                <w:rFonts w:ascii="Calibri" w:hAnsi="Calibri" w:cs="Calibri"/>
              </w:rPr>
              <w:t>: Justify the need for the project and the expected impact of addressing these challenges.</w:t>
            </w:r>
          </w:p>
          <w:p w14:paraId="702A39DF" w14:textId="27CFFF85" w:rsidR="00785007" w:rsidRPr="0069574B" w:rsidRDefault="0069574B" w:rsidP="0069574B">
            <w:pPr>
              <w:pStyle w:val="aa"/>
              <w:numPr>
                <w:ilvl w:val="0"/>
                <w:numId w:val="16"/>
              </w:numPr>
              <w:rPr>
                <w:rFonts w:ascii="Calibri" w:hAnsi="Calibri" w:cs="Calibri"/>
              </w:rPr>
            </w:pPr>
            <w:r w:rsidRPr="00A05234">
              <w:rPr>
                <w:rFonts w:ascii="Calibri" w:hAnsi="Calibri" w:cs="Calibri"/>
                <w:b/>
                <w:bCs/>
              </w:rPr>
              <w:t>Alignment with EEA Grants</w:t>
            </w:r>
            <w:r w:rsidRPr="0069574B">
              <w:rPr>
                <w:rFonts w:ascii="Calibri" w:hAnsi="Calibri" w:cs="Calibri"/>
              </w:rPr>
              <w:t xml:space="preserve">: Explain how the project aligns with the objectives of the EEA Grants </w:t>
            </w:r>
            <w:proofErr w:type="spellStart"/>
            <w:r w:rsidRPr="0069574B">
              <w:rPr>
                <w:rFonts w:ascii="Calibri" w:hAnsi="Calibri" w:cs="Calibri"/>
              </w:rPr>
              <w:t>programme</w:t>
            </w:r>
            <w:proofErr w:type="spellEnd"/>
            <w:r w:rsidR="00A05234">
              <w:rPr>
                <w:rFonts w:ascii="Calibri" w:hAnsi="Calibri" w:cs="Calibri"/>
              </w:rPr>
              <w:t xml:space="preserve"> </w:t>
            </w:r>
          </w:p>
        </w:tc>
      </w:tr>
    </w:tbl>
    <w:p w14:paraId="59A589B6" w14:textId="7EBE95BC" w:rsidR="00785007" w:rsidRDefault="00785007" w:rsidP="00785007"/>
    <w:tbl>
      <w:tblPr>
        <w:tblStyle w:val="afa"/>
        <w:tblW w:w="0" w:type="auto"/>
        <w:tblLook w:val="04A0" w:firstRow="1" w:lastRow="0" w:firstColumn="1" w:lastColumn="0" w:noHBand="0" w:noVBand="1"/>
      </w:tblPr>
      <w:tblGrid>
        <w:gridCol w:w="8630"/>
      </w:tblGrid>
      <w:tr w:rsidR="003968CC" w:rsidRPr="003968CC" w14:paraId="3025FD22" w14:textId="77777777" w:rsidTr="003968C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758FFE91" w14:textId="733FA5E3" w:rsidR="00912C69" w:rsidRPr="003E1883" w:rsidRDefault="003968CC" w:rsidP="002716DC">
            <w:pPr>
              <w:pStyle w:val="21"/>
              <w:outlineLvl w:val="1"/>
              <w:rPr>
                <w:rFonts w:cstheme="majorHAnsi"/>
                <w:color w:val="0F243E" w:themeColor="text2" w:themeShade="80"/>
                <w:sz w:val="24"/>
                <w:szCs w:val="24"/>
              </w:rPr>
            </w:pPr>
            <w:r w:rsidRPr="003E1883">
              <w:rPr>
                <w:rFonts w:cstheme="majorHAnsi"/>
                <w:color w:val="002060"/>
                <w:sz w:val="24"/>
                <w:szCs w:val="24"/>
              </w:rPr>
              <w:t>6</w:t>
            </w:r>
            <w:r w:rsidR="00912C69" w:rsidRPr="003E1883">
              <w:rPr>
                <w:rFonts w:cstheme="majorHAnsi"/>
                <w:color w:val="002060"/>
                <w:sz w:val="24"/>
                <w:szCs w:val="24"/>
              </w:rPr>
              <w:t>. Results</w:t>
            </w:r>
            <w:r w:rsidR="000036DF">
              <w:rPr>
                <w:rFonts w:cstheme="majorHAnsi"/>
                <w:color w:val="002060"/>
                <w:sz w:val="24"/>
                <w:szCs w:val="24"/>
              </w:rPr>
              <w:t>,</w:t>
            </w:r>
            <w:r w:rsidR="00912C69" w:rsidRPr="003E1883">
              <w:rPr>
                <w:rFonts w:cstheme="majorHAnsi"/>
                <w:color w:val="002060"/>
                <w:sz w:val="24"/>
                <w:szCs w:val="24"/>
              </w:rPr>
              <w:t xml:space="preserve"> </w:t>
            </w:r>
            <w:r w:rsidR="00733BB8">
              <w:rPr>
                <w:rFonts w:cstheme="majorHAnsi"/>
                <w:color w:val="002060"/>
                <w:sz w:val="24"/>
                <w:szCs w:val="24"/>
              </w:rPr>
              <w:t>a</w:t>
            </w:r>
            <w:r w:rsidR="00912C69" w:rsidRPr="003E1883">
              <w:rPr>
                <w:rFonts w:cstheme="majorHAnsi"/>
                <w:color w:val="002060"/>
                <w:sz w:val="24"/>
                <w:szCs w:val="24"/>
              </w:rPr>
              <w:t>chievements</w:t>
            </w:r>
            <w:r w:rsidR="000036DF">
              <w:rPr>
                <w:rFonts w:cstheme="majorHAnsi"/>
                <w:color w:val="002060"/>
                <w:sz w:val="24"/>
                <w:szCs w:val="24"/>
              </w:rPr>
              <w:t xml:space="preserve"> </w:t>
            </w:r>
            <w:r w:rsidR="00733BB8">
              <w:rPr>
                <w:rFonts w:cstheme="majorHAnsi"/>
                <w:color w:val="002060"/>
                <w:sz w:val="24"/>
                <w:szCs w:val="24"/>
              </w:rPr>
              <w:t>&amp;</w:t>
            </w:r>
            <w:r w:rsidR="000036DF">
              <w:rPr>
                <w:rFonts w:cstheme="majorHAnsi"/>
                <w:color w:val="002060"/>
                <w:sz w:val="24"/>
                <w:szCs w:val="24"/>
              </w:rPr>
              <w:t xml:space="preserve"> impact</w:t>
            </w:r>
          </w:p>
        </w:tc>
      </w:tr>
      <w:tr w:rsidR="00AD0216" w14:paraId="5B3ABC12" w14:textId="77777777" w:rsidTr="002716D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3AA5636" w14:textId="77777777" w:rsidR="007C5719" w:rsidRPr="00A019BD" w:rsidRDefault="007C5719">
            <w:pPr>
              <w:pStyle w:val="31"/>
              <w:spacing w:before="0"/>
              <w:outlineLvl w:val="2"/>
              <w:rPr>
                <w:rFonts w:cstheme="majorHAnsi"/>
              </w:rPr>
            </w:pPr>
          </w:p>
          <w:p w14:paraId="0180AAE3" w14:textId="2D5146FE" w:rsidR="00841691" w:rsidRDefault="00733BB8" w:rsidP="00A019BD">
            <w:pPr>
              <w:pStyle w:val="31"/>
              <w:spacing w:before="0"/>
              <w:outlineLvl w:val="2"/>
              <w:rPr>
                <w:rFonts w:cstheme="majorHAnsi"/>
              </w:rPr>
            </w:pPr>
            <w:r w:rsidRPr="003E6B67">
              <w:rPr>
                <w:rFonts w:ascii="Calibri" w:hAnsi="Calibri" w:cs="Calibri"/>
              </w:rPr>
              <w:t>Objective</w:t>
            </w:r>
            <w:r>
              <w:rPr>
                <w:rFonts w:cs="Calibri"/>
              </w:rPr>
              <w:t>: To show the r</w:t>
            </w:r>
            <w:r w:rsidR="000036DF">
              <w:rPr>
                <w:rFonts w:cstheme="majorHAnsi"/>
              </w:rPr>
              <w:t>esults achieved</w:t>
            </w:r>
            <w:r w:rsidR="00716C1D">
              <w:rPr>
                <w:rFonts w:cstheme="majorHAnsi"/>
              </w:rPr>
              <w:t xml:space="preserve"> and status of the project at closure</w:t>
            </w:r>
          </w:p>
          <w:p w14:paraId="6AB08E6E" w14:textId="77777777" w:rsidR="00841691" w:rsidRDefault="00EB0407" w:rsidP="003E1883">
            <w:pPr>
              <w:rPr>
                <w:rFonts w:asciiTheme="majorHAnsi" w:hAnsiTheme="majorHAnsi" w:cstheme="majorHAnsi"/>
              </w:rPr>
            </w:pPr>
            <w:r w:rsidRPr="00A00307">
              <w:rPr>
                <w:rFonts w:asciiTheme="majorHAnsi" w:hAnsiTheme="majorHAnsi" w:cstheme="majorHAnsi"/>
              </w:rPr>
              <w:t xml:space="preserve">What results did the project achieve and for whom? </w:t>
            </w:r>
          </w:p>
          <w:p w14:paraId="40548D49" w14:textId="13D8C34C" w:rsidR="007C5719" w:rsidRDefault="00EB0407" w:rsidP="003E1883">
            <w:pPr>
              <w:rPr>
                <w:rFonts w:asciiTheme="majorHAnsi" w:hAnsiTheme="majorHAnsi" w:cstheme="majorHAnsi"/>
              </w:rPr>
            </w:pPr>
            <w:r w:rsidRPr="00A00307">
              <w:rPr>
                <w:rFonts w:asciiTheme="majorHAnsi" w:hAnsiTheme="majorHAnsi" w:cstheme="majorHAnsi"/>
              </w:rPr>
              <w:t>Describe the outcomes and impacts, and for which beneficiaries</w:t>
            </w:r>
            <w:r w:rsidR="00277DB5" w:rsidRPr="00A00307">
              <w:rPr>
                <w:rFonts w:asciiTheme="majorHAnsi" w:hAnsiTheme="majorHAnsi" w:cstheme="majorHAnsi"/>
              </w:rPr>
              <w:t xml:space="preserve"> </w:t>
            </w:r>
            <w:r w:rsidRPr="00A00307">
              <w:rPr>
                <w:rFonts w:asciiTheme="majorHAnsi" w:hAnsiTheme="majorHAnsi" w:cstheme="majorHAnsi"/>
              </w:rPr>
              <w:cr/>
            </w:r>
            <w:r w:rsidR="000036DF">
              <w:rPr>
                <w:rFonts w:asciiTheme="majorHAnsi" w:hAnsiTheme="majorHAnsi" w:cstheme="majorHAnsi"/>
              </w:rPr>
              <w:t>Impact in the longer term</w:t>
            </w:r>
            <w:r w:rsidR="007C5719">
              <w:rPr>
                <w:rFonts w:asciiTheme="majorHAnsi" w:hAnsiTheme="majorHAnsi" w:cstheme="majorHAnsi"/>
              </w:rPr>
              <w:t xml:space="preserve">: </w:t>
            </w:r>
            <w:r w:rsidR="000036DF">
              <w:rPr>
                <w:rFonts w:asciiTheme="majorHAnsi" w:hAnsiTheme="majorHAnsi" w:cstheme="majorHAnsi"/>
              </w:rPr>
              <w:t xml:space="preserve">What is the long-term impact </w:t>
            </w:r>
            <w:r w:rsidR="007C5719">
              <w:rPr>
                <w:rFonts w:asciiTheme="majorHAnsi" w:hAnsiTheme="majorHAnsi" w:cstheme="majorHAnsi"/>
              </w:rPr>
              <w:t>of the project</w:t>
            </w:r>
          </w:p>
          <w:p w14:paraId="49CC6304" w14:textId="5DFFEEBF" w:rsidR="000036DF" w:rsidRDefault="007C5719" w:rsidP="003E1883">
            <w:pPr>
              <w:rPr>
                <w:rFonts w:asciiTheme="majorHAnsi" w:hAnsiTheme="majorHAnsi" w:cstheme="majorHAnsi"/>
              </w:rPr>
            </w:pPr>
            <w:r>
              <w:rPr>
                <w:rFonts w:asciiTheme="majorHAnsi" w:hAnsiTheme="majorHAnsi" w:cstheme="majorHAnsi"/>
              </w:rPr>
              <w:t xml:space="preserve"> (800 words)</w:t>
            </w:r>
          </w:p>
          <w:p w14:paraId="6B11D49B" w14:textId="77777777" w:rsidR="00E92D35" w:rsidRPr="007C5719" w:rsidRDefault="00E92D35" w:rsidP="003E1883">
            <w:pPr>
              <w:rPr>
                <w:rFonts w:asciiTheme="majorHAnsi" w:hAnsiTheme="majorHAnsi" w:cstheme="majorHAnsi"/>
              </w:rPr>
            </w:pPr>
          </w:p>
          <w:p w14:paraId="396A50FE" w14:textId="77777777" w:rsidR="00837429" w:rsidRPr="003E1883" w:rsidRDefault="00837429" w:rsidP="003E1883">
            <w:pPr>
              <w:pStyle w:val="31"/>
              <w:shd w:val="clear" w:color="auto" w:fill="17365D" w:themeFill="text2" w:themeFillShade="BF"/>
              <w:spacing w:before="0"/>
              <w:outlineLvl w:val="2"/>
              <w:rPr>
                <w:rFonts w:cstheme="majorHAnsi"/>
                <w:color w:val="FFFFFF" w:themeColor="background1"/>
              </w:rPr>
            </w:pPr>
            <w:r w:rsidRPr="003E1883">
              <w:rPr>
                <w:rFonts w:cstheme="majorHAnsi"/>
                <w:color w:val="FFFFFF" w:themeColor="background1"/>
              </w:rPr>
              <w:t>Content to Include:</w:t>
            </w:r>
          </w:p>
          <w:p w14:paraId="0EE39377" w14:textId="2ED1976B" w:rsidR="000036DF" w:rsidRDefault="000036DF" w:rsidP="00921DED">
            <w:pPr>
              <w:pStyle w:val="aa"/>
              <w:numPr>
                <w:ilvl w:val="0"/>
                <w:numId w:val="14"/>
              </w:numPr>
              <w:rPr>
                <w:rFonts w:asciiTheme="majorHAnsi" w:hAnsiTheme="majorHAnsi" w:cstheme="majorHAnsi"/>
              </w:rPr>
            </w:pPr>
            <w:r>
              <w:rPr>
                <w:rFonts w:asciiTheme="majorHAnsi" w:hAnsiTheme="majorHAnsi" w:cstheme="majorHAnsi"/>
              </w:rPr>
              <w:t>D</w:t>
            </w:r>
            <w:r w:rsidRPr="000036DF">
              <w:rPr>
                <w:rFonts w:asciiTheme="majorHAnsi" w:hAnsiTheme="majorHAnsi" w:cstheme="majorHAnsi"/>
              </w:rPr>
              <w:t xml:space="preserve">escribe the main results of the project, including any unintended results. </w:t>
            </w:r>
            <w:r w:rsidR="007C5719">
              <w:rPr>
                <w:rFonts w:asciiTheme="majorHAnsi" w:hAnsiTheme="majorHAnsi" w:cstheme="majorHAnsi"/>
              </w:rPr>
              <w:br/>
            </w:r>
            <w:r w:rsidRPr="000036DF">
              <w:rPr>
                <w:rFonts w:asciiTheme="majorHAnsi" w:hAnsiTheme="majorHAnsi" w:cstheme="majorHAnsi"/>
              </w:rPr>
              <w:t>What difference has the project made for its end beneficiaries? How has the situation improved as a result of the project? Use facts and figures to support your explanation.</w:t>
            </w:r>
          </w:p>
          <w:p w14:paraId="66C94772" w14:textId="720A6D61" w:rsidR="00C36413" w:rsidRDefault="000036DF" w:rsidP="00A019BD">
            <w:pPr>
              <w:pStyle w:val="aa"/>
              <w:numPr>
                <w:ilvl w:val="0"/>
                <w:numId w:val="14"/>
              </w:numPr>
              <w:rPr>
                <w:rFonts w:asciiTheme="majorHAnsi" w:hAnsiTheme="majorHAnsi" w:cstheme="majorHAnsi"/>
              </w:rPr>
            </w:pPr>
            <w:r w:rsidRPr="00C36413">
              <w:rPr>
                <w:rFonts w:asciiTheme="majorHAnsi" w:hAnsiTheme="majorHAnsi" w:cstheme="majorHAnsi"/>
              </w:rPr>
              <w:t xml:space="preserve">Explain what the importance of the project has been (why does it matter that it achieved its results/was successful), making sure to consider the expected long-term impact. To what extent are the positive effects of the project likely to continue after the funding period? </w:t>
            </w:r>
          </w:p>
          <w:p w14:paraId="5AE042BF" w14:textId="37F88CFD" w:rsidR="005C410F" w:rsidRPr="00A019BD" w:rsidRDefault="005C410F" w:rsidP="005C410F">
            <w:pPr>
              <w:pStyle w:val="aa"/>
              <w:numPr>
                <w:ilvl w:val="0"/>
                <w:numId w:val="14"/>
              </w:numPr>
              <w:rPr>
                <w:rFonts w:asciiTheme="majorHAnsi" w:hAnsiTheme="majorHAnsi" w:cstheme="majorHAnsi"/>
              </w:rPr>
            </w:pPr>
            <w:r w:rsidRPr="005C410F">
              <w:rPr>
                <w:rFonts w:asciiTheme="majorHAnsi" w:hAnsiTheme="majorHAnsi" w:cstheme="majorHAnsi"/>
              </w:rPr>
              <w:t xml:space="preserve">Has your project contributed to significant changes for the end beneficiaries, used innovative methods or won an award. </w:t>
            </w:r>
            <w:r w:rsidR="00921DED" w:rsidRPr="00C36413">
              <w:rPr>
                <w:rFonts w:asciiTheme="majorHAnsi" w:hAnsiTheme="majorHAnsi" w:cstheme="majorHAnsi"/>
              </w:rPr>
              <w:t xml:space="preserve">Provide sufficient reasons why the project </w:t>
            </w:r>
            <w:r w:rsidR="00FF47DE" w:rsidRPr="00C36413">
              <w:rPr>
                <w:rFonts w:asciiTheme="majorHAnsi" w:hAnsiTheme="majorHAnsi" w:cstheme="majorHAnsi"/>
              </w:rPr>
              <w:t>could</w:t>
            </w:r>
            <w:r w:rsidR="000036DF" w:rsidRPr="00C36413">
              <w:rPr>
                <w:rFonts w:asciiTheme="majorHAnsi" w:hAnsiTheme="majorHAnsi" w:cstheme="majorHAnsi"/>
              </w:rPr>
              <w:t xml:space="preserve"> be nominated as a </w:t>
            </w:r>
            <w:r w:rsidR="009D0B5F" w:rsidRPr="00C36413">
              <w:rPr>
                <w:rFonts w:asciiTheme="majorHAnsi" w:hAnsiTheme="majorHAnsi" w:cstheme="majorHAnsi"/>
              </w:rPr>
              <w:t>Good practice</w:t>
            </w:r>
            <w:r w:rsidR="00921DED" w:rsidRPr="00C36413">
              <w:rPr>
                <w:rFonts w:asciiTheme="majorHAnsi" w:hAnsiTheme="majorHAnsi" w:cstheme="majorHAnsi"/>
              </w:rPr>
              <w:t xml:space="preserve">. </w:t>
            </w:r>
            <w:r w:rsidR="009D0B5F" w:rsidRPr="00A019BD">
              <w:rPr>
                <w:rFonts w:asciiTheme="majorHAnsi" w:hAnsiTheme="majorHAnsi" w:cstheme="majorHAnsi"/>
              </w:rPr>
              <w:t>A “good practice" project is a project that fulfils at least one of the following criteria:</w:t>
            </w:r>
            <w:r w:rsidR="00921DED" w:rsidRPr="00A019BD">
              <w:rPr>
                <w:rFonts w:asciiTheme="majorHAnsi" w:hAnsiTheme="majorHAnsi" w:cstheme="majorHAnsi"/>
              </w:rPr>
              <w:t xml:space="preserve"> a)</w:t>
            </w:r>
            <w:r w:rsidR="009D0B5F" w:rsidRPr="00A019BD">
              <w:rPr>
                <w:rFonts w:asciiTheme="majorHAnsi" w:hAnsiTheme="majorHAnsi" w:cstheme="majorHAnsi"/>
              </w:rPr>
              <w:t xml:space="preserve"> has contributed to significant changes for the end beneficiaries</w:t>
            </w:r>
            <w:r w:rsidR="00921DED" w:rsidRPr="00A019BD">
              <w:rPr>
                <w:rFonts w:asciiTheme="majorHAnsi" w:hAnsiTheme="majorHAnsi" w:cstheme="majorHAnsi"/>
              </w:rPr>
              <w:t xml:space="preserve"> b)</w:t>
            </w:r>
            <w:r w:rsidR="009D0B5F" w:rsidRPr="00A019BD">
              <w:rPr>
                <w:rFonts w:asciiTheme="majorHAnsi" w:hAnsiTheme="majorHAnsi" w:cstheme="majorHAnsi"/>
              </w:rPr>
              <w:t xml:space="preserve"> has used innovative methods</w:t>
            </w:r>
            <w:r w:rsidR="00921DED" w:rsidRPr="00A019BD">
              <w:rPr>
                <w:rFonts w:asciiTheme="majorHAnsi" w:hAnsiTheme="majorHAnsi" w:cstheme="majorHAnsi"/>
              </w:rPr>
              <w:t xml:space="preserve"> c) </w:t>
            </w:r>
            <w:r w:rsidR="009D0B5F" w:rsidRPr="00A019BD">
              <w:rPr>
                <w:rFonts w:asciiTheme="majorHAnsi" w:hAnsiTheme="majorHAnsi" w:cstheme="majorHAnsi"/>
              </w:rPr>
              <w:t>has won an award</w:t>
            </w:r>
            <w:r w:rsidR="00EA25AA" w:rsidRPr="00A019BD">
              <w:rPr>
                <w:rFonts w:asciiTheme="majorHAnsi" w:hAnsiTheme="majorHAnsi" w:cstheme="majorHAnsi"/>
              </w:rPr>
              <w:t xml:space="preserve">. </w:t>
            </w:r>
          </w:p>
          <w:p w14:paraId="05925E5D" w14:textId="32E1CE41" w:rsidR="00FF47DE" w:rsidRPr="00EA25AA" w:rsidRDefault="00716C1D" w:rsidP="00C36413">
            <w:pPr>
              <w:pStyle w:val="aa"/>
              <w:numPr>
                <w:ilvl w:val="0"/>
                <w:numId w:val="14"/>
              </w:numPr>
            </w:pPr>
            <w:r w:rsidRPr="00A019BD">
              <w:rPr>
                <w:rFonts w:asciiTheme="majorHAnsi" w:hAnsiTheme="majorHAnsi" w:cstheme="majorHAnsi"/>
              </w:rPr>
              <w:t xml:space="preserve">Describe the reasons why the project can be considered as completed or not partially completed in terms of </w:t>
            </w:r>
            <w:proofErr w:type="spellStart"/>
            <w:proofErr w:type="gramStart"/>
            <w:r w:rsidRPr="00A019BD">
              <w:rPr>
                <w:rFonts w:asciiTheme="majorHAnsi" w:hAnsiTheme="majorHAnsi" w:cstheme="majorHAnsi"/>
              </w:rPr>
              <w:t>it’s</w:t>
            </w:r>
            <w:proofErr w:type="spellEnd"/>
            <w:proofErr w:type="gramEnd"/>
            <w:r w:rsidRPr="00A019BD">
              <w:rPr>
                <w:rFonts w:asciiTheme="majorHAnsi" w:hAnsiTheme="majorHAnsi" w:cstheme="majorHAnsi"/>
              </w:rPr>
              <w:t xml:space="preserve"> outcomes and objectives.</w:t>
            </w:r>
          </w:p>
        </w:tc>
      </w:tr>
    </w:tbl>
    <w:p w14:paraId="5A3D1D0A" w14:textId="45E60FD3" w:rsidR="00912C69" w:rsidRDefault="00912C69" w:rsidP="00785007"/>
    <w:tbl>
      <w:tblPr>
        <w:tblStyle w:val="afa"/>
        <w:tblW w:w="0" w:type="auto"/>
        <w:tblLook w:val="04A0" w:firstRow="1" w:lastRow="0" w:firstColumn="1" w:lastColumn="0" w:noHBand="0" w:noVBand="1"/>
      </w:tblPr>
      <w:tblGrid>
        <w:gridCol w:w="8630"/>
      </w:tblGrid>
      <w:tr w:rsidR="003968CC" w:rsidRPr="003E6B67" w14:paraId="3B9D539C" w14:textId="77777777" w:rsidTr="003968C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7DDDA8B0" w14:textId="5809DAC0" w:rsidR="00912C69" w:rsidRPr="003E1883" w:rsidRDefault="003968CC" w:rsidP="002716DC">
            <w:pPr>
              <w:pStyle w:val="21"/>
              <w:outlineLvl w:val="1"/>
              <w:rPr>
                <w:rFonts w:cstheme="majorHAnsi"/>
                <w:color w:val="002060"/>
                <w:sz w:val="24"/>
                <w:szCs w:val="24"/>
              </w:rPr>
            </w:pPr>
            <w:r w:rsidRPr="003E1883">
              <w:rPr>
                <w:rFonts w:cstheme="majorHAnsi"/>
                <w:color w:val="002060"/>
                <w:sz w:val="24"/>
                <w:szCs w:val="24"/>
              </w:rPr>
              <w:lastRenderedPageBreak/>
              <w:t>7</w:t>
            </w:r>
            <w:r w:rsidR="00912C69" w:rsidRPr="003E1883">
              <w:rPr>
                <w:rFonts w:cstheme="majorHAnsi"/>
                <w:color w:val="002060"/>
                <w:sz w:val="24"/>
                <w:szCs w:val="24"/>
              </w:rPr>
              <w:t>. Challenges and Lessons Learned</w:t>
            </w:r>
          </w:p>
        </w:tc>
      </w:tr>
      <w:tr w:rsidR="00912C69" w:rsidRPr="003E6B67" w14:paraId="11BE5DE3" w14:textId="77777777" w:rsidTr="002716D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8261595" w14:textId="77777777" w:rsidR="00733BB8" w:rsidRPr="00733BB8" w:rsidRDefault="00733BB8" w:rsidP="00733BB8">
            <w:pPr>
              <w:pStyle w:val="31"/>
              <w:spacing w:before="0"/>
              <w:outlineLvl w:val="2"/>
              <w:rPr>
                <w:rFonts w:ascii="Calibri" w:hAnsi="Calibri" w:cs="Calibri"/>
              </w:rPr>
            </w:pPr>
            <w:r w:rsidRPr="003E6B67">
              <w:rPr>
                <w:rFonts w:ascii="Calibri" w:hAnsi="Calibri" w:cs="Calibri"/>
              </w:rPr>
              <w:t>Objective</w:t>
            </w:r>
            <w:r w:rsidRPr="00733BB8">
              <w:rPr>
                <w:rFonts w:ascii="Calibri" w:hAnsi="Calibri" w:cs="Calibri"/>
              </w:rPr>
              <w:t xml:space="preserve"> </w:t>
            </w:r>
          </w:p>
          <w:p w14:paraId="657FA544" w14:textId="378756E3" w:rsidR="00824D35" w:rsidRDefault="009E3A78" w:rsidP="009E3A78">
            <w:pPr>
              <w:rPr>
                <w:rFonts w:asciiTheme="majorHAnsi" w:hAnsiTheme="majorHAnsi" w:cstheme="majorHAnsi"/>
              </w:rPr>
            </w:pPr>
            <w:r w:rsidRPr="003C431A">
              <w:rPr>
                <w:rFonts w:asciiTheme="majorHAnsi" w:hAnsiTheme="majorHAnsi" w:cstheme="majorHAnsi"/>
              </w:rPr>
              <w:t xml:space="preserve">Describe the main challenges </w:t>
            </w:r>
            <w:r w:rsidR="00824D35">
              <w:rPr>
                <w:rFonts w:asciiTheme="majorHAnsi" w:hAnsiTheme="majorHAnsi" w:cstheme="majorHAnsi"/>
              </w:rPr>
              <w:t xml:space="preserve">you faced </w:t>
            </w:r>
            <w:r w:rsidRPr="003C431A">
              <w:rPr>
                <w:rFonts w:asciiTheme="majorHAnsi" w:hAnsiTheme="majorHAnsi" w:cstheme="majorHAnsi"/>
              </w:rPr>
              <w:t>and lessons learned</w:t>
            </w:r>
          </w:p>
          <w:p w14:paraId="06D54E97" w14:textId="6856089F" w:rsidR="009E3A78" w:rsidRPr="00091EDD" w:rsidRDefault="009E3A78" w:rsidP="009E3A78">
            <w:pPr>
              <w:rPr>
                <w:rFonts w:asciiTheme="majorHAnsi" w:hAnsiTheme="majorHAnsi" w:cstheme="majorHAnsi"/>
                <w:color w:val="FF0000"/>
              </w:rPr>
            </w:pPr>
            <w:r w:rsidRPr="003C431A">
              <w:rPr>
                <w:rFonts w:asciiTheme="majorHAnsi" w:hAnsiTheme="majorHAnsi" w:cstheme="majorHAnsi"/>
              </w:rPr>
              <w:t>Refer to relevant monitoring and evaluation findings (Maximum 400 words)</w:t>
            </w:r>
          </w:p>
          <w:p w14:paraId="1BCAB8A1" w14:textId="77777777" w:rsidR="009E3A78" w:rsidRDefault="009E3A78" w:rsidP="009E3A78">
            <w:pPr>
              <w:rPr>
                <w:rFonts w:asciiTheme="majorHAnsi" w:hAnsiTheme="majorHAnsi" w:cstheme="majorHAnsi"/>
              </w:rPr>
            </w:pPr>
          </w:p>
          <w:p w14:paraId="264CB58D" w14:textId="77777777" w:rsidR="009E3A78" w:rsidRPr="003E1883" w:rsidRDefault="009E3A78" w:rsidP="003E1883">
            <w:pPr>
              <w:pStyle w:val="31"/>
              <w:shd w:val="clear" w:color="auto" w:fill="17365D" w:themeFill="text2" w:themeFillShade="BF"/>
              <w:outlineLvl w:val="2"/>
              <w:rPr>
                <w:rFonts w:cstheme="majorHAnsi"/>
                <w:color w:val="FFFFFF" w:themeColor="background1"/>
              </w:rPr>
            </w:pPr>
            <w:r w:rsidRPr="003E1883">
              <w:rPr>
                <w:rFonts w:cstheme="majorHAnsi"/>
                <w:color w:val="FFFFFF" w:themeColor="background1"/>
              </w:rPr>
              <w:t>Content to Include:</w:t>
            </w:r>
          </w:p>
          <w:p w14:paraId="0B0DE805" w14:textId="73AB4181" w:rsidR="009E3A78" w:rsidRPr="003C431A" w:rsidRDefault="009E3A78" w:rsidP="009E3A78">
            <w:pPr>
              <w:rPr>
                <w:rFonts w:asciiTheme="majorHAnsi" w:hAnsiTheme="majorHAnsi" w:cstheme="majorHAnsi"/>
              </w:rPr>
            </w:pPr>
            <w:r w:rsidRPr="003C431A">
              <w:rPr>
                <w:rFonts w:asciiTheme="majorHAnsi" w:hAnsiTheme="majorHAnsi" w:cstheme="majorHAnsi"/>
                <w:b/>
                <w:bCs/>
              </w:rPr>
              <w:t>Challenges</w:t>
            </w:r>
            <w:r w:rsidRPr="003C431A">
              <w:rPr>
                <w:rFonts w:asciiTheme="majorHAnsi" w:hAnsiTheme="majorHAnsi" w:cstheme="majorHAnsi"/>
              </w:rPr>
              <w:t xml:space="preserve"> are the things you had problems or difficulties with. It is perfectly normal to have experienced challenges and to be transparent about </w:t>
            </w:r>
            <w:r w:rsidR="007B1942" w:rsidRPr="003C431A">
              <w:rPr>
                <w:rFonts w:asciiTheme="majorHAnsi" w:hAnsiTheme="majorHAnsi" w:cstheme="majorHAnsi"/>
              </w:rPr>
              <w:t>these.</w:t>
            </w:r>
          </w:p>
          <w:p w14:paraId="2F8AB154" w14:textId="77777777" w:rsidR="009E3A78" w:rsidRPr="003C431A" w:rsidRDefault="009E3A78" w:rsidP="009E3A78">
            <w:pPr>
              <w:numPr>
                <w:ilvl w:val="0"/>
                <w:numId w:val="10"/>
              </w:numPr>
              <w:rPr>
                <w:rFonts w:asciiTheme="majorHAnsi" w:hAnsiTheme="majorHAnsi" w:cstheme="majorHAnsi"/>
              </w:rPr>
            </w:pPr>
            <w:r w:rsidRPr="003C431A">
              <w:rPr>
                <w:rFonts w:asciiTheme="majorHAnsi" w:hAnsiTheme="majorHAnsi" w:cstheme="majorHAnsi"/>
              </w:rPr>
              <w:t>What exactly was the challenge and why was it a challenge?</w:t>
            </w:r>
          </w:p>
          <w:p w14:paraId="76C1AF1E" w14:textId="0237BC05" w:rsidR="009E3A78" w:rsidRPr="003C431A" w:rsidRDefault="009E3A78" w:rsidP="009E3A78">
            <w:pPr>
              <w:numPr>
                <w:ilvl w:val="0"/>
                <w:numId w:val="10"/>
              </w:numPr>
              <w:rPr>
                <w:rFonts w:asciiTheme="majorHAnsi" w:hAnsiTheme="majorHAnsi" w:cstheme="majorHAnsi"/>
              </w:rPr>
            </w:pPr>
            <w:r w:rsidRPr="003C431A">
              <w:rPr>
                <w:rFonts w:asciiTheme="majorHAnsi" w:hAnsiTheme="majorHAnsi" w:cstheme="majorHAnsi"/>
              </w:rPr>
              <w:t xml:space="preserve">How did </w:t>
            </w:r>
            <w:r w:rsidR="007B1942" w:rsidRPr="003C431A">
              <w:rPr>
                <w:rFonts w:asciiTheme="majorHAnsi" w:hAnsiTheme="majorHAnsi" w:cstheme="majorHAnsi"/>
              </w:rPr>
              <w:t>this affect implementation</w:t>
            </w:r>
            <w:r w:rsidRPr="003C431A">
              <w:rPr>
                <w:rFonts w:asciiTheme="majorHAnsi" w:hAnsiTheme="majorHAnsi" w:cstheme="majorHAnsi"/>
              </w:rPr>
              <w:t xml:space="preserve">, and how much? For example: created a risk but didn’t materialize; created a big risk which materialized and caused X and Y to </w:t>
            </w:r>
            <w:r w:rsidR="007B1942" w:rsidRPr="003C431A">
              <w:rPr>
                <w:rFonts w:asciiTheme="majorHAnsi" w:hAnsiTheme="majorHAnsi" w:cstheme="majorHAnsi"/>
              </w:rPr>
              <w:t>happen.</w:t>
            </w:r>
          </w:p>
          <w:p w14:paraId="0E978253" w14:textId="5946D960" w:rsidR="009E3A78" w:rsidRDefault="009E3A78" w:rsidP="00DD33A9">
            <w:pPr>
              <w:rPr>
                <w:rFonts w:asciiTheme="majorHAnsi" w:hAnsiTheme="majorHAnsi" w:cstheme="majorHAnsi"/>
              </w:rPr>
            </w:pPr>
            <w:r w:rsidRPr="003C431A">
              <w:rPr>
                <w:rFonts w:asciiTheme="majorHAnsi" w:hAnsiTheme="majorHAnsi" w:cstheme="majorHAnsi"/>
                <w:b/>
                <w:bCs/>
              </w:rPr>
              <w:t xml:space="preserve">Lessons learnt </w:t>
            </w:r>
            <w:r w:rsidR="000454BB" w:rsidRPr="003C431A">
              <w:rPr>
                <w:rFonts w:asciiTheme="majorHAnsi" w:hAnsiTheme="majorHAnsi" w:cstheme="majorHAnsi"/>
              </w:rPr>
              <w:t>stem</w:t>
            </w:r>
            <w:r w:rsidR="00DD33A9">
              <w:rPr>
                <w:rFonts w:asciiTheme="majorHAnsi" w:hAnsiTheme="majorHAnsi" w:cstheme="majorHAnsi"/>
              </w:rPr>
              <w:t xml:space="preserve"> from </w:t>
            </w:r>
            <w:r w:rsidR="00A91B93">
              <w:rPr>
                <w:rFonts w:asciiTheme="majorHAnsi" w:hAnsiTheme="majorHAnsi" w:cstheme="majorHAnsi"/>
              </w:rPr>
              <w:t xml:space="preserve">decisions you took or </w:t>
            </w:r>
            <w:r w:rsidRPr="003C431A">
              <w:rPr>
                <w:rFonts w:asciiTheme="majorHAnsi" w:hAnsiTheme="majorHAnsi" w:cstheme="majorHAnsi"/>
              </w:rPr>
              <w:t xml:space="preserve">practices </w:t>
            </w:r>
            <w:r w:rsidR="00A91B93">
              <w:rPr>
                <w:rFonts w:asciiTheme="majorHAnsi" w:hAnsiTheme="majorHAnsi" w:cstheme="majorHAnsi"/>
              </w:rPr>
              <w:t xml:space="preserve">used </w:t>
            </w:r>
            <w:r w:rsidR="00DD33A9">
              <w:rPr>
                <w:rFonts w:asciiTheme="majorHAnsi" w:hAnsiTheme="majorHAnsi" w:cstheme="majorHAnsi"/>
              </w:rPr>
              <w:t>to</w:t>
            </w:r>
            <w:r w:rsidRPr="003C431A">
              <w:rPr>
                <w:rFonts w:asciiTheme="majorHAnsi" w:hAnsiTheme="majorHAnsi" w:cstheme="majorHAnsi"/>
              </w:rPr>
              <w:t xml:space="preserve"> </w:t>
            </w:r>
            <w:r w:rsidR="00A91B93">
              <w:rPr>
                <w:rFonts w:asciiTheme="majorHAnsi" w:hAnsiTheme="majorHAnsi" w:cstheme="majorHAnsi"/>
              </w:rPr>
              <w:t>address</w:t>
            </w:r>
            <w:r w:rsidRPr="003C431A">
              <w:rPr>
                <w:rFonts w:asciiTheme="majorHAnsi" w:hAnsiTheme="majorHAnsi" w:cstheme="majorHAnsi"/>
              </w:rPr>
              <w:t xml:space="preserve"> your </w:t>
            </w:r>
            <w:r w:rsidRPr="00DD33A9">
              <w:rPr>
                <w:rFonts w:asciiTheme="majorHAnsi" w:hAnsiTheme="majorHAnsi" w:cstheme="majorHAnsi"/>
              </w:rPr>
              <w:t>challenges</w:t>
            </w:r>
            <w:r w:rsidR="00DD33A9">
              <w:rPr>
                <w:rFonts w:asciiTheme="majorHAnsi" w:hAnsiTheme="majorHAnsi" w:cstheme="majorHAnsi"/>
              </w:rPr>
              <w:t xml:space="preserve"> </w:t>
            </w:r>
            <w:r w:rsidR="00A91B93">
              <w:rPr>
                <w:rFonts w:asciiTheme="majorHAnsi" w:hAnsiTheme="majorHAnsi" w:cstheme="majorHAnsi"/>
              </w:rPr>
              <w:t xml:space="preserve">and lessons you draw from </w:t>
            </w:r>
            <w:r w:rsidR="00DD33A9">
              <w:rPr>
                <w:rFonts w:asciiTheme="majorHAnsi" w:hAnsiTheme="majorHAnsi" w:cstheme="majorHAnsi"/>
              </w:rPr>
              <w:t xml:space="preserve">their </w:t>
            </w:r>
            <w:r w:rsidR="00D60C4C">
              <w:rPr>
                <w:rFonts w:asciiTheme="majorHAnsi" w:hAnsiTheme="majorHAnsi" w:cstheme="majorHAnsi"/>
              </w:rPr>
              <w:t>effectiveness</w:t>
            </w:r>
            <w:r w:rsidR="00DD33A9">
              <w:rPr>
                <w:rFonts w:asciiTheme="majorHAnsi" w:hAnsiTheme="majorHAnsi" w:cstheme="majorHAnsi"/>
              </w:rPr>
              <w:t xml:space="preserve">. </w:t>
            </w:r>
            <w:r w:rsidR="00FF47DE">
              <w:rPr>
                <w:rFonts w:asciiTheme="majorHAnsi" w:hAnsiTheme="majorHAnsi" w:cstheme="majorHAnsi"/>
              </w:rPr>
              <w:t>L</w:t>
            </w:r>
            <w:r w:rsidR="00FF47DE" w:rsidRPr="003C431A">
              <w:rPr>
                <w:rFonts w:asciiTheme="majorHAnsi" w:hAnsiTheme="majorHAnsi" w:cstheme="majorHAnsi"/>
              </w:rPr>
              <w:t xml:space="preserve">essons </w:t>
            </w:r>
            <w:r w:rsidR="00FF47DE">
              <w:rPr>
                <w:rFonts w:asciiTheme="majorHAnsi" w:hAnsiTheme="majorHAnsi" w:cstheme="majorHAnsi"/>
              </w:rPr>
              <w:t>are ways</w:t>
            </w:r>
            <w:r w:rsidR="00FF47DE" w:rsidRPr="003C431A">
              <w:rPr>
                <w:rFonts w:asciiTheme="majorHAnsi" w:hAnsiTheme="majorHAnsi" w:cstheme="majorHAnsi"/>
              </w:rPr>
              <w:t xml:space="preserve"> </w:t>
            </w:r>
            <w:r w:rsidRPr="003C431A">
              <w:rPr>
                <w:rFonts w:asciiTheme="majorHAnsi" w:hAnsiTheme="majorHAnsi" w:cstheme="majorHAnsi"/>
              </w:rPr>
              <w:t xml:space="preserve">you addressed </w:t>
            </w:r>
            <w:r w:rsidR="007F2ED2">
              <w:rPr>
                <w:rFonts w:asciiTheme="majorHAnsi" w:hAnsiTheme="majorHAnsi" w:cstheme="majorHAnsi"/>
              </w:rPr>
              <w:t>the</w:t>
            </w:r>
            <w:r w:rsidR="007F2ED2" w:rsidRPr="003C431A">
              <w:rPr>
                <w:rFonts w:asciiTheme="majorHAnsi" w:hAnsiTheme="majorHAnsi" w:cstheme="majorHAnsi"/>
              </w:rPr>
              <w:t xml:space="preserve"> </w:t>
            </w:r>
            <w:r w:rsidRPr="003C431A">
              <w:rPr>
                <w:rFonts w:asciiTheme="majorHAnsi" w:hAnsiTheme="majorHAnsi" w:cstheme="majorHAnsi"/>
              </w:rPr>
              <w:t xml:space="preserve">challenges in this </w:t>
            </w:r>
            <w:r w:rsidR="007B1942" w:rsidRPr="003C431A">
              <w:rPr>
                <w:rFonts w:asciiTheme="majorHAnsi" w:hAnsiTheme="majorHAnsi" w:cstheme="majorHAnsi"/>
              </w:rPr>
              <w:t>period</w:t>
            </w:r>
            <w:r w:rsidR="007F2ED2">
              <w:rPr>
                <w:rFonts w:asciiTheme="majorHAnsi" w:hAnsiTheme="majorHAnsi" w:cstheme="majorHAnsi"/>
              </w:rPr>
              <w:t xml:space="preserve"> </w:t>
            </w:r>
            <w:r w:rsidR="00FF47DE">
              <w:rPr>
                <w:rFonts w:asciiTheme="majorHAnsi" w:hAnsiTheme="majorHAnsi" w:cstheme="majorHAnsi"/>
              </w:rPr>
              <w:t xml:space="preserve">and </w:t>
            </w:r>
            <w:r w:rsidRPr="003C431A">
              <w:rPr>
                <w:rFonts w:asciiTheme="majorHAnsi" w:hAnsiTheme="majorHAnsi" w:cstheme="majorHAnsi"/>
              </w:rPr>
              <w:t>what you would do differently next time</w:t>
            </w:r>
            <w:r w:rsidR="00A91B93">
              <w:rPr>
                <w:rFonts w:asciiTheme="majorHAnsi" w:hAnsiTheme="majorHAnsi" w:cstheme="majorHAnsi"/>
              </w:rPr>
              <w:t xml:space="preserve"> </w:t>
            </w:r>
          </w:p>
          <w:p w14:paraId="6B6B62E8" w14:textId="535A7FFE" w:rsidR="00A91B93" w:rsidRPr="003E6B67" w:rsidRDefault="00A91B93" w:rsidP="00A019BD">
            <w:pPr>
              <w:rPr>
                <w:rFonts w:asciiTheme="majorHAnsi" w:hAnsiTheme="majorHAnsi" w:cstheme="majorHAnsi"/>
              </w:rPr>
            </w:pPr>
            <w:r>
              <w:rPr>
                <w:rFonts w:asciiTheme="majorHAnsi" w:hAnsiTheme="majorHAnsi" w:cstheme="majorHAnsi"/>
              </w:rPr>
              <w:t>Think about the whole life cycle</w:t>
            </w:r>
            <w:r w:rsidR="000454BB">
              <w:rPr>
                <w:rFonts w:asciiTheme="majorHAnsi" w:hAnsiTheme="majorHAnsi" w:cstheme="majorHAnsi"/>
              </w:rPr>
              <w:t xml:space="preserve"> of the project</w:t>
            </w:r>
            <w:r>
              <w:rPr>
                <w:rFonts w:asciiTheme="majorHAnsi" w:hAnsiTheme="majorHAnsi" w:cstheme="majorHAnsi"/>
              </w:rPr>
              <w:t>, complications, levels of decisions</w:t>
            </w:r>
            <w:r w:rsidR="00D155B8">
              <w:rPr>
                <w:rFonts w:asciiTheme="majorHAnsi" w:hAnsiTheme="majorHAnsi" w:cstheme="majorHAnsi"/>
              </w:rPr>
              <w:t xml:space="preserve"> from all stakeholders</w:t>
            </w:r>
            <w:r>
              <w:rPr>
                <w:rFonts w:asciiTheme="majorHAnsi" w:hAnsiTheme="majorHAnsi" w:cstheme="majorHAnsi"/>
              </w:rPr>
              <w:t>, unintended consequences</w:t>
            </w:r>
            <w:r w:rsidR="007808FD">
              <w:rPr>
                <w:rFonts w:asciiTheme="majorHAnsi" w:hAnsiTheme="majorHAnsi" w:cstheme="majorHAnsi"/>
              </w:rPr>
              <w:t>,</w:t>
            </w:r>
            <w:r w:rsidR="00D155B8">
              <w:rPr>
                <w:rFonts w:asciiTheme="majorHAnsi" w:hAnsiTheme="majorHAnsi" w:cstheme="majorHAnsi"/>
              </w:rPr>
              <w:t xml:space="preserve"> </w:t>
            </w:r>
            <w:proofErr w:type="spellStart"/>
            <w:r w:rsidR="00D155B8">
              <w:rPr>
                <w:rFonts w:asciiTheme="majorHAnsi" w:hAnsiTheme="majorHAnsi" w:cstheme="majorHAnsi"/>
              </w:rPr>
              <w:t>etc</w:t>
            </w:r>
            <w:proofErr w:type="spellEnd"/>
            <w:r w:rsidR="007808FD">
              <w:rPr>
                <w:rFonts w:asciiTheme="majorHAnsi" w:hAnsiTheme="majorHAnsi" w:cstheme="majorHAnsi"/>
              </w:rPr>
              <w:t xml:space="preserve"> </w:t>
            </w:r>
          </w:p>
        </w:tc>
      </w:tr>
    </w:tbl>
    <w:p w14:paraId="6E6FC219" w14:textId="77777777" w:rsidR="00DD79CE" w:rsidRPr="003E6B67" w:rsidRDefault="00DD79CE" w:rsidP="00785007"/>
    <w:tbl>
      <w:tblPr>
        <w:tblStyle w:val="afa"/>
        <w:tblW w:w="0" w:type="auto"/>
        <w:tblLook w:val="04A0" w:firstRow="1" w:lastRow="0" w:firstColumn="1" w:lastColumn="0" w:noHBand="0" w:noVBand="1"/>
      </w:tblPr>
      <w:tblGrid>
        <w:gridCol w:w="8630"/>
      </w:tblGrid>
      <w:tr w:rsidR="00CD7473" w:rsidRPr="003E6B67" w14:paraId="40F621F6" w14:textId="77777777" w:rsidTr="003968C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7CF0E7B6" w14:textId="4FB95EF5" w:rsidR="00CD7473" w:rsidRPr="0069574B" w:rsidRDefault="000454BB" w:rsidP="003968CC">
            <w:pPr>
              <w:pStyle w:val="21"/>
              <w:outlineLvl w:val="1"/>
              <w:rPr>
                <w:rFonts w:cstheme="majorHAnsi"/>
                <w:color w:val="auto"/>
                <w:sz w:val="24"/>
                <w:szCs w:val="24"/>
              </w:rPr>
            </w:pPr>
            <w:r>
              <w:rPr>
                <w:rFonts w:cstheme="majorHAnsi"/>
                <w:color w:val="17365D"/>
                <w:sz w:val="24"/>
                <w:szCs w:val="24"/>
              </w:rPr>
              <w:t>8</w:t>
            </w:r>
            <w:r w:rsidR="00CD7473" w:rsidRPr="0069574B">
              <w:rPr>
                <w:rFonts w:cstheme="majorHAnsi"/>
                <w:color w:val="17365D"/>
                <w:sz w:val="24"/>
                <w:szCs w:val="24"/>
              </w:rPr>
              <w:t xml:space="preserve">. </w:t>
            </w:r>
            <w:r w:rsidR="00841691">
              <w:rPr>
                <w:rFonts w:cstheme="majorHAnsi"/>
                <w:color w:val="17365D"/>
                <w:sz w:val="24"/>
                <w:szCs w:val="24"/>
              </w:rPr>
              <w:t>Durability of the results of the project</w:t>
            </w:r>
          </w:p>
        </w:tc>
      </w:tr>
      <w:tr w:rsidR="00CD7473" w:rsidRPr="003E6B67" w14:paraId="18F2B1B4" w14:textId="77777777" w:rsidTr="002716DC">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D2F2032" w14:textId="0396D159" w:rsidR="00AD0216" w:rsidRPr="003E6B67" w:rsidRDefault="00C93A55" w:rsidP="00AD0216">
            <w:pPr>
              <w:pStyle w:val="31"/>
              <w:outlineLvl w:val="2"/>
              <w:rPr>
                <w:rFonts w:cstheme="majorHAnsi"/>
              </w:rPr>
            </w:pPr>
            <w:r>
              <w:rPr>
                <w:rFonts w:cstheme="majorHAnsi"/>
              </w:rPr>
              <w:t xml:space="preserve">Objective: </w:t>
            </w:r>
            <w:r w:rsidR="00AD0216" w:rsidRPr="003E6B67">
              <w:rPr>
                <w:rFonts w:cstheme="majorHAnsi"/>
              </w:rPr>
              <w:t>Sustainability Measures</w:t>
            </w:r>
          </w:p>
          <w:p w14:paraId="5CDEA1E2" w14:textId="77777777" w:rsidR="00E134E2" w:rsidRDefault="00AD0216" w:rsidP="0014343F">
            <w:pPr>
              <w:rPr>
                <w:rFonts w:asciiTheme="majorHAnsi" w:hAnsiTheme="majorHAnsi" w:cstheme="majorHAnsi"/>
              </w:rPr>
            </w:pPr>
            <w:r w:rsidRPr="003E6B67">
              <w:rPr>
                <w:rFonts w:asciiTheme="majorHAnsi" w:hAnsiTheme="majorHAnsi" w:cstheme="majorHAnsi"/>
              </w:rPr>
              <w:t>Explain how the project results will be sustained beyond its completion.</w:t>
            </w:r>
            <w:r w:rsidR="0014343F">
              <w:rPr>
                <w:rFonts w:asciiTheme="majorHAnsi" w:hAnsiTheme="majorHAnsi" w:cstheme="majorHAnsi"/>
              </w:rPr>
              <w:t xml:space="preserve"> </w:t>
            </w:r>
          </w:p>
          <w:p w14:paraId="7C82C7F0" w14:textId="77777777" w:rsidR="00C93A55" w:rsidRPr="003E1883" w:rsidRDefault="00C93A55" w:rsidP="00C93A55">
            <w:pPr>
              <w:pStyle w:val="31"/>
              <w:shd w:val="clear" w:color="auto" w:fill="17365D" w:themeFill="text2" w:themeFillShade="BF"/>
              <w:outlineLvl w:val="2"/>
              <w:rPr>
                <w:rFonts w:cstheme="majorHAnsi"/>
                <w:color w:val="FFFFFF" w:themeColor="background1"/>
              </w:rPr>
            </w:pPr>
            <w:r w:rsidRPr="003E1883">
              <w:rPr>
                <w:rFonts w:cstheme="majorHAnsi"/>
                <w:color w:val="FFFFFF" w:themeColor="background1"/>
              </w:rPr>
              <w:t>Content to Include:</w:t>
            </w:r>
          </w:p>
          <w:p w14:paraId="2B552540" w14:textId="77777777" w:rsidR="00C93A55" w:rsidRDefault="00C93A55" w:rsidP="0014343F">
            <w:pPr>
              <w:rPr>
                <w:rFonts w:asciiTheme="majorHAnsi" w:hAnsiTheme="majorHAnsi" w:cstheme="majorHAnsi"/>
              </w:rPr>
            </w:pPr>
          </w:p>
          <w:p w14:paraId="4E4F5395" w14:textId="74B6198C" w:rsidR="00E134E2" w:rsidRDefault="0014343F" w:rsidP="0014343F">
            <w:pPr>
              <w:rPr>
                <w:rFonts w:asciiTheme="majorHAnsi" w:hAnsiTheme="majorHAnsi" w:cstheme="majorHAnsi"/>
              </w:rPr>
            </w:pPr>
            <w:r w:rsidRPr="0014343F">
              <w:rPr>
                <w:rFonts w:asciiTheme="majorHAnsi" w:hAnsiTheme="majorHAnsi" w:cstheme="majorHAnsi"/>
              </w:rPr>
              <w:t>Sustainability refers to the continuation of benefits from the pro</w:t>
            </w:r>
            <w:r>
              <w:rPr>
                <w:rFonts w:asciiTheme="majorHAnsi" w:hAnsiTheme="majorHAnsi" w:cstheme="majorHAnsi"/>
              </w:rPr>
              <w:t xml:space="preserve">ject </w:t>
            </w:r>
            <w:r w:rsidRPr="0014343F">
              <w:rPr>
                <w:rFonts w:asciiTheme="majorHAnsi" w:hAnsiTheme="majorHAnsi" w:cstheme="majorHAnsi"/>
              </w:rPr>
              <w:t>after major support has been completed, including (and not limited to) the probability of continued long-term benefits, the resilience to risk of the benefit</w:t>
            </w:r>
            <w:r w:rsidR="00C93A55">
              <w:rPr>
                <w:rFonts w:asciiTheme="majorHAnsi" w:hAnsiTheme="majorHAnsi" w:cstheme="majorHAnsi"/>
              </w:rPr>
              <w:t>s</w:t>
            </w:r>
            <w:r w:rsidRPr="0014343F">
              <w:rPr>
                <w:rFonts w:asciiTheme="majorHAnsi" w:hAnsiTheme="majorHAnsi" w:cstheme="majorHAnsi"/>
              </w:rPr>
              <w:t xml:space="preserve"> over </w:t>
            </w:r>
            <w:proofErr w:type="gramStart"/>
            <w:r w:rsidRPr="0014343F">
              <w:rPr>
                <w:rFonts w:asciiTheme="majorHAnsi" w:hAnsiTheme="majorHAnsi" w:cstheme="majorHAnsi"/>
              </w:rPr>
              <w:t xml:space="preserve">time </w:t>
            </w:r>
            <w:r w:rsidR="00C93A55">
              <w:rPr>
                <w:rFonts w:asciiTheme="majorHAnsi" w:hAnsiTheme="majorHAnsi" w:cstheme="majorHAnsi"/>
              </w:rPr>
              <w:t xml:space="preserve"> </w:t>
            </w:r>
            <w:r w:rsidRPr="0014343F">
              <w:rPr>
                <w:rFonts w:asciiTheme="majorHAnsi" w:hAnsiTheme="majorHAnsi" w:cstheme="majorHAnsi"/>
              </w:rPr>
              <w:t>It</w:t>
            </w:r>
            <w:proofErr w:type="gramEnd"/>
            <w:r w:rsidRPr="0014343F">
              <w:rPr>
                <w:rFonts w:asciiTheme="majorHAnsi" w:hAnsiTheme="majorHAnsi" w:cstheme="majorHAnsi"/>
              </w:rPr>
              <w:t xml:space="preserve"> has various dimensions: social, economic, </w:t>
            </w:r>
            <w:r w:rsidR="00C93A55">
              <w:rPr>
                <w:rFonts w:asciiTheme="majorHAnsi" w:hAnsiTheme="majorHAnsi" w:cstheme="majorHAnsi"/>
              </w:rPr>
              <w:t xml:space="preserve">organizational </w:t>
            </w:r>
            <w:r w:rsidRPr="0014343F">
              <w:rPr>
                <w:rFonts w:asciiTheme="majorHAnsi" w:hAnsiTheme="majorHAnsi" w:cstheme="majorHAnsi"/>
              </w:rPr>
              <w:t xml:space="preserve">political, environmental, financial, institutional </w:t>
            </w:r>
            <w:proofErr w:type="spellStart"/>
            <w:r w:rsidRPr="0014343F">
              <w:rPr>
                <w:rFonts w:asciiTheme="majorHAnsi" w:hAnsiTheme="majorHAnsi" w:cstheme="majorHAnsi"/>
              </w:rPr>
              <w:t>etc</w:t>
            </w:r>
            <w:proofErr w:type="spellEnd"/>
            <w:r w:rsidR="00C93A55">
              <w:rPr>
                <w:rFonts w:asciiTheme="majorHAnsi" w:hAnsiTheme="majorHAnsi" w:cstheme="majorHAnsi"/>
              </w:rPr>
              <w:br/>
              <w:t xml:space="preserve">Examples include </w:t>
            </w:r>
            <w:proofErr w:type="spellStart"/>
            <w:r w:rsidR="00C93A55">
              <w:rPr>
                <w:rFonts w:asciiTheme="majorHAnsi" w:hAnsiTheme="majorHAnsi" w:cstheme="majorHAnsi"/>
              </w:rPr>
              <w:t>programme</w:t>
            </w:r>
            <w:proofErr w:type="spellEnd"/>
            <w:r w:rsidR="00C93A55">
              <w:rPr>
                <w:rFonts w:asciiTheme="majorHAnsi" w:hAnsiTheme="majorHAnsi" w:cstheme="majorHAnsi"/>
              </w:rPr>
              <w:t xml:space="preserve"> agreements, securing budget for operations, hiring of people, synergies with other initiatives etc. </w:t>
            </w:r>
            <w:r w:rsidRPr="0014343F">
              <w:rPr>
                <w:rFonts w:asciiTheme="majorHAnsi" w:hAnsiTheme="majorHAnsi" w:cstheme="majorHAnsi"/>
              </w:rPr>
              <w:t xml:space="preserve"> </w:t>
            </w:r>
            <w:r w:rsidR="00C93A55">
              <w:rPr>
                <w:rFonts w:asciiTheme="majorHAnsi" w:hAnsiTheme="majorHAnsi" w:cstheme="majorHAnsi"/>
              </w:rPr>
              <w:br/>
            </w:r>
          </w:p>
          <w:p w14:paraId="76078127" w14:textId="63CB054B" w:rsidR="00CD7473" w:rsidRPr="003E6B67" w:rsidRDefault="0014343F" w:rsidP="0014343F">
            <w:pPr>
              <w:rPr>
                <w:rFonts w:asciiTheme="majorHAnsi" w:hAnsiTheme="majorHAnsi" w:cstheme="majorHAnsi"/>
              </w:rPr>
            </w:pPr>
            <w:r w:rsidRPr="003C431A">
              <w:rPr>
                <w:rFonts w:asciiTheme="majorHAnsi" w:hAnsiTheme="majorHAnsi" w:cstheme="majorHAnsi"/>
              </w:rPr>
              <w:t xml:space="preserve">(Maximum </w:t>
            </w:r>
            <w:r w:rsidR="00C93A55">
              <w:rPr>
                <w:rFonts w:asciiTheme="majorHAnsi" w:hAnsiTheme="majorHAnsi" w:cstheme="majorHAnsi"/>
              </w:rPr>
              <w:t>4</w:t>
            </w:r>
            <w:r w:rsidRPr="003C431A">
              <w:rPr>
                <w:rFonts w:asciiTheme="majorHAnsi" w:hAnsiTheme="majorHAnsi" w:cstheme="majorHAnsi"/>
              </w:rPr>
              <w:t>00 words)</w:t>
            </w:r>
          </w:p>
        </w:tc>
      </w:tr>
    </w:tbl>
    <w:p w14:paraId="31614DC2" w14:textId="21B9F865" w:rsidR="00CD7473" w:rsidRDefault="00CD7473" w:rsidP="00785007"/>
    <w:tbl>
      <w:tblPr>
        <w:tblStyle w:val="afa"/>
        <w:tblW w:w="0" w:type="auto"/>
        <w:tblLook w:val="04A0" w:firstRow="1" w:lastRow="0" w:firstColumn="1" w:lastColumn="0" w:noHBand="0" w:noVBand="1"/>
      </w:tblPr>
      <w:tblGrid>
        <w:gridCol w:w="8630"/>
      </w:tblGrid>
      <w:tr w:rsidR="00C93A55" w:rsidRPr="0069574B" w14:paraId="62BAB536" w14:textId="77777777" w:rsidTr="00335AD6">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14:paraId="5EC911BF" w14:textId="32237BE6" w:rsidR="00C93A55" w:rsidRPr="0069574B" w:rsidRDefault="00C93A55" w:rsidP="00335AD6">
            <w:pPr>
              <w:pStyle w:val="21"/>
              <w:outlineLvl w:val="1"/>
              <w:rPr>
                <w:rFonts w:cstheme="majorHAnsi"/>
                <w:color w:val="17365D"/>
                <w:sz w:val="24"/>
                <w:szCs w:val="24"/>
              </w:rPr>
            </w:pPr>
            <w:r>
              <w:rPr>
                <w:rFonts w:cstheme="majorHAnsi"/>
                <w:color w:val="17365D"/>
                <w:sz w:val="24"/>
                <w:szCs w:val="24"/>
              </w:rPr>
              <w:t>9</w:t>
            </w:r>
            <w:r w:rsidRPr="0069574B">
              <w:rPr>
                <w:rFonts w:cstheme="majorHAnsi"/>
                <w:color w:val="17365D"/>
                <w:sz w:val="24"/>
                <w:szCs w:val="24"/>
              </w:rPr>
              <w:t xml:space="preserve">. </w:t>
            </w:r>
            <w:r w:rsidRPr="000036DF">
              <w:rPr>
                <w:rFonts w:cstheme="majorHAnsi"/>
                <w:color w:val="17365D"/>
                <w:sz w:val="24"/>
                <w:szCs w:val="24"/>
              </w:rPr>
              <w:t>Bilateral results summary</w:t>
            </w:r>
            <w:r>
              <w:rPr>
                <w:rFonts w:cstheme="majorHAnsi"/>
                <w:color w:val="17365D"/>
                <w:sz w:val="24"/>
                <w:szCs w:val="24"/>
              </w:rPr>
              <w:t xml:space="preserve"> </w:t>
            </w:r>
          </w:p>
        </w:tc>
      </w:tr>
      <w:tr w:rsidR="00C93A55" w:rsidRPr="00335AD6" w14:paraId="0AF13AA3" w14:textId="77777777" w:rsidTr="00335AD6">
        <w:trPr>
          <w:trHeight w:val="2615"/>
        </w:trPr>
        <w:tc>
          <w:tcPr>
            <w:tcW w:w="86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FC6B6E1" w14:textId="18ECCC28" w:rsidR="00C93A55" w:rsidRPr="003E6B67" w:rsidRDefault="00C93A55" w:rsidP="00335AD6">
            <w:pPr>
              <w:rPr>
                <w:rFonts w:asciiTheme="majorHAnsi" w:hAnsiTheme="majorHAnsi" w:cstheme="majorHAnsi"/>
              </w:rPr>
            </w:pPr>
            <w:r>
              <w:rPr>
                <w:rFonts w:asciiTheme="majorHAnsi" w:hAnsiTheme="majorHAnsi" w:cstheme="majorHAnsi"/>
              </w:rPr>
              <w:t xml:space="preserve">In case you had </w:t>
            </w:r>
            <w:r w:rsidRPr="000036DF">
              <w:rPr>
                <w:rFonts w:asciiTheme="majorHAnsi" w:hAnsiTheme="majorHAnsi" w:cstheme="majorHAnsi"/>
              </w:rPr>
              <w:t>at least one donor project partner</w:t>
            </w:r>
            <w:r w:rsidR="000D2BA3">
              <w:rPr>
                <w:rFonts w:asciiTheme="majorHAnsi" w:hAnsiTheme="majorHAnsi" w:cstheme="majorHAnsi"/>
              </w:rPr>
              <w:t xml:space="preserve"> (DPP)</w:t>
            </w:r>
            <w:r>
              <w:rPr>
                <w:rFonts w:asciiTheme="majorHAnsi" w:hAnsiTheme="majorHAnsi" w:cstheme="majorHAnsi"/>
              </w:rPr>
              <w:t xml:space="preserve"> in the project d</w:t>
            </w:r>
            <w:r w:rsidRPr="003E6B67">
              <w:rPr>
                <w:rFonts w:asciiTheme="majorHAnsi" w:hAnsiTheme="majorHAnsi" w:cstheme="majorHAnsi"/>
              </w:rPr>
              <w:t xml:space="preserve">escribe </w:t>
            </w:r>
            <w:r>
              <w:rPr>
                <w:rFonts w:asciiTheme="majorHAnsi" w:hAnsiTheme="majorHAnsi" w:cstheme="majorHAnsi"/>
              </w:rPr>
              <w:t xml:space="preserve">the contribution and impact of the partner  </w:t>
            </w:r>
            <w:r w:rsidRPr="003E6B67">
              <w:rPr>
                <w:rFonts w:asciiTheme="majorHAnsi" w:hAnsiTheme="majorHAnsi" w:cstheme="majorHAnsi"/>
              </w:rPr>
              <w:t xml:space="preserve"> (Max 500 words). </w:t>
            </w:r>
          </w:p>
          <w:p w14:paraId="75629C8B" w14:textId="77777777" w:rsidR="00C93A55" w:rsidRPr="003E6B67" w:rsidRDefault="00C93A55" w:rsidP="00335AD6">
            <w:pPr>
              <w:rPr>
                <w:rFonts w:asciiTheme="majorHAnsi" w:hAnsiTheme="majorHAnsi" w:cstheme="majorHAnsi"/>
              </w:rPr>
            </w:pPr>
          </w:p>
          <w:p w14:paraId="631C7349" w14:textId="77777777" w:rsidR="00C93A55" w:rsidRPr="003E1883" w:rsidRDefault="00C93A55" w:rsidP="00335AD6">
            <w:pPr>
              <w:pStyle w:val="31"/>
              <w:shd w:val="clear" w:color="auto" w:fill="17365D" w:themeFill="text2" w:themeFillShade="BF"/>
              <w:outlineLvl w:val="2"/>
              <w:rPr>
                <w:color w:val="FFFFFF" w:themeColor="background1"/>
              </w:rPr>
            </w:pPr>
            <w:r w:rsidRPr="003E1883">
              <w:rPr>
                <w:color w:val="FFFFFF" w:themeColor="background1"/>
              </w:rPr>
              <w:t>Content to Include:</w:t>
            </w:r>
          </w:p>
          <w:p w14:paraId="557F9BD9" w14:textId="736BF959" w:rsidR="00C93A55" w:rsidRDefault="00C93A55" w:rsidP="00335AD6">
            <w:pPr>
              <w:rPr>
                <w:rFonts w:asciiTheme="majorHAnsi" w:hAnsiTheme="majorHAnsi" w:cstheme="majorHAnsi"/>
              </w:rPr>
            </w:pPr>
            <w:r w:rsidRPr="000036DF">
              <w:rPr>
                <w:rFonts w:asciiTheme="majorHAnsi" w:hAnsiTheme="majorHAnsi" w:cstheme="majorHAnsi"/>
              </w:rPr>
              <w:t>Provide a short summary of how the project benefited from having a donor project partner: what difference having a bilateral partner did make? Why was it important to have a donor project partner in the project?</w:t>
            </w:r>
            <w:r>
              <w:rPr>
                <w:rFonts w:asciiTheme="majorHAnsi" w:hAnsiTheme="majorHAnsi" w:cstheme="majorHAnsi"/>
              </w:rPr>
              <w:t xml:space="preserve"> </w:t>
            </w:r>
            <w:r w:rsidRPr="00FF47DE">
              <w:rPr>
                <w:rFonts w:asciiTheme="majorHAnsi" w:hAnsiTheme="majorHAnsi" w:cstheme="majorHAnsi"/>
              </w:rPr>
              <w:t>What level of involvement did the donor project partner(s) have in the project?</w:t>
            </w:r>
          </w:p>
          <w:p w14:paraId="1B8AB5FE" w14:textId="77777777" w:rsidR="00C93A55" w:rsidRPr="000036DF" w:rsidRDefault="00C93A55" w:rsidP="00335AD6">
            <w:pPr>
              <w:rPr>
                <w:rFonts w:asciiTheme="majorHAnsi" w:hAnsiTheme="majorHAnsi" w:cstheme="majorHAnsi"/>
              </w:rPr>
            </w:pPr>
            <w:r w:rsidRPr="000036DF">
              <w:rPr>
                <w:rFonts w:asciiTheme="majorHAnsi" w:hAnsiTheme="majorHAnsi" w:cstheme="majorHAnsi"/>
              </w:rPr>
              <w:t>Describe the main results from a bilateral level (were there any shared results, did the collaboration lead to improve knowledge and understanding, has the partnership(s) led to any wider effects?)</w:t>
            </w:r>
          </w:p>
          <w:p w14:paraId="337482CD" w14:textId="77777777" w:rsidR="00C93A55" w:rsidRDefault="00C93A55" w:rsidP="00335AD6">
            <w:pPr>
              <w:rPr>
                <w:rFonts w:asciiTheme="majorHAnsi" w:hAnsiTheme="majorHAnsi" w:cstheme="majorHAnsi"/>
              </w:rPr>
            </w:pPr>
            <w:r w:rsidRPr="00FF47DE">
              <w:rPr>
                <w:rFonts w:asciiTheme="majorHAnsi" w:hAnsiTheme="majorHAnsi" w:cstheme="majorHAnsi"/>
              </w:rPr>
              <w:lastRenderedPageBreak/>
              <w:t>How did the project contribute to strengthening bilateral relations?</w:t>
            </w:r>
            <w:r>
              <w:rPr>
                <w:rFonts w:asciiTheme="majorHAnsi" w:hAnsiTheme="majorHAnsi" w:cstheme="majorHAnsi"/>
              </w:rPr>
              <w:t xml:space="preserve"> E</w:t>
            </w:r>
            <w:r w:rsidRPr="000036DF">
              <w:rPr>
                <w:rFonts w:asciiTheme="majorHAnsi" w:hAnsiTheme="majorHAnsi" w:cstheme="majorHAnsi"/>
              </w:rPr>
              <w:t>xplain if there any plans to continue the bilateral collaboration?</w:t>
            </w:r>
            <w:r>
              <w:t xml:space="preserve"> </w:t>
            </w:r>
          </w:p>
          <w:p w14:paraId="17CACEC9" w14:textId="25EB9183" w:rsidR="00C93A55" w:rsidRDefault="00C93A55" w:rsidP="00335AD6">
            <w:pPr>
              <w:rPr>
                <w:rFonts w:asciiTheme="majorHAnsi" w:hAnsiTheme="majorHAnsi" w:cstheme="majorHAnsi"/>
              </w:rPr>
            </w:pPr>
            <w:r w:rsidRPr="00335AD6">
              <w:rPr>
                <w:rFonts w:asciiTheme="majorHAnsi" w:hAnsiTheme="majorHAnsi" w:cstheme="majorHAnsi"/>
                <w:b/>
                <w:bCs/>
                <w:i/>
                <w:iCs/>
              </w:rPr>
              <w:t>Examples</w:t>
            </w:r>
            <w:r>
              <w:rPr>
                <w:rFonts w:asciiTheme="majorHAnsi" w:hAnsiTheme="majorHAnsi" w:cstheme="majorHAnsi"/>
              </w:rPr>
              <w:t xml:space="preserve"> </w:t>
            </w:r>
            <w:r>
              <w:rPr>
                <w:rFonts w:asciiTheme="majorHAnsi" w:hAnsiTheme="majorHAnsi" w:cstheme="majorHAnsi"/>
              </w:rPr>
              <w:br/>
              <w:t xml:space="preserve">Together </w:t>
            </w:r>
            <w:r w:rsidR="000D2BA3">
              <w:rPr>
                <w:rFonts w:asciiTheme="majorHAnsi" w:hAnsiTheme="majorHAnsi" w:cstheme="majorHAnsi"/>
              </w:rPr>
              <w:t>with our DPP</w:t>
            </w:r>
            <w:r>
              <w:rPr>
                <w:rFonts w:asciiTheme="majorHAnsi" w:hAnsiTheme="majorHAnsi" w:cstheme="majorHAnsi"/>
              </w:rPr>
              <w:t xml:space="preserve"> </w:t>
            </w:r>
          </w:p>
          <w:p w14:paraId="5A6BC677" w14:textId="3C18575C" w:rsidR="00C93A55" w:rsidRPr="00335AD6" w:rsidRDefault="000D2BA3" w:rsidP="00C93A55">
            <w:pPr>
              <w:pStyle w:val="aa"/>
              <w:numPr>
                <w:ilvl w:val="0"/>
                <w:numId w:val="19"/>
              </w:numPr>
              <w:rPr>
                <w:rFonts w:asciiTheme="majorHAnsi" w:hAnsiTheme="majorHAnsi" w:cstheme="majorHAnsi"/>
              </w:rPr>
            </w:pPr>
            <w:r>
              <w:rPr>
                <w:rFonts w:asciiTheme="majorHAnsi" w:hAnsiTheme="majorHAnsi" w:cstheme="majorHAnsi"/>
              </w:rPr>
              <w:t>a</w:t>
            </w:r>
            <w:r w:rsidR="00C93A55" w:rsidRPr="00335AD6">
              <w:rPr>
                <w:rFonts w:asciiTheme="majorHAnsi" w:hAnsiTheme="majorHAnsi" w:cstheme="majorHAnsi"/>
              </w:rPr>
              <w:t>chieved shared results (e.g. solved a particular issue through sharing experience, knowledge, know-how or working together for joint results)</w:t>
            </w:r>
          </w:p>
          <w:p w14:paraId="73A9AE13" w14:textId="77777777" w:rsidR="00C93A55" w:rsidRPr="00335AD6" w:rsidRDefault="00C93A55" w:rsidP="00C93A55">
            <w:pPr>
              <w:pStyle w:val="aa"/>
              <w:numPr>
                <w:ilvl w:val="0"/>
                <w:numId w:val="19"/>
              </w:numPr>
              <w:rPr>
                <w:rFonts w:asciiTheme="majorHAnsi" w:hAnsiTheme="majorHAnsi" w:cstheme="majorHAnsi"/>
              </w:rPr>
            </w:pPr>
            <w:r w:rsidRPr="00335AD6">
              <w:rPr>
                <w:rFonts w:asciiTheme="majorHAnsi" w:hAnsiTheme="majorHAnsi" w:cstheme="majorHAnsi"/>
              </w:rPr>
              <w:t>Improved knowledge and mutual understanding developed between entities involved</w:t>
            </w:r>
          </w:p>
          <w:p w14:paraId="4F880FDA" w14:textId="595B5761" w:rsidR="00C93A55" w:rsidRPr="00335AD6" w:rsidRDefault="00C93A55" w:rsidP="00C93A55">
            <w:pPr>
              <w:pStyle w:val="aa"/>
              <w:numPr>
                <w:ilvl w:val="0"/>
                <w:numId w:val="19"/>
              </w:numPr>
              <w:rPr>
                <w:rFonts w:asciiTheme="majorHAnsi" w:hAnsiTheme="majorHAnsi" w:cstheme="majorHAnsi"/>
              </w:rPr>
            </w:pPr>
            <w:r w:rsidRPr="00335AD6">
              <w:rPr>
                <w:rFonts w:asciiTheme="majorHAnsi" w:hAnsiTheme="majorHAnsi" w:cstheme="majorHAnsi"/>
              </w:rPr>
              <w:t>generated bro</w:t>
            </w:r>
            <w:bookmarkStart w:id="0" w:name="_GoBack"/>
            <w:bookmarkEnd w:id="0"/>
            <w:r w:rsidRPr="00335AD6">
              <w:rPr>
                <w:rFonts w:asciiTheme="majorHAnsi" w:hAnsiTheme="majorHAnsi" w:cstheme="majorHAnsi"/>
              </w:rPr>
              <w:t>ader interest in our project from our stakeholders</w:t>
            </w:r>
          </w:p>
          <w:p w14:paraId="31D50F43" w14:textId="2034002D" w:rsidR="00C93A55" w:rsidRPr="00335AD6" w:rsidRDefault="00C93A55" w:rsidP="00C93A55">
            <w:pPr>
              <w:pStyle w:val="aa"/>
              <w:numPr>
                <w:ilvl w:val="0"/>
                <w:numId w:val="19"/>
              </w:numPr>
              <w:rPr>
                <w:rFonts w:asciiTheme="majorHAnsi" w:hAnsiTheme="majorHAnsi" w:cstheme="majorHAnsi"/>
              </w:rPr>
            </w:pPr>
            <w:r w:rsidRPr="00335AD6">
              <w:rPr>
                <w:rFonts w:asciiTheme="majorHAnsi" w:hAnsiTheme="majorHAnsi" w:cstheme="majorHAnsi"/>
              </w:rPr>
              <w:t>had wider effects beyond the project (e.g. our results are being used in other contexts, or we are working together on other issues now)</w:t>
            </w:r>
          </w:p>
          <w:p w14:paraId="55B75AD9" w14:textId="05F79352" w:rsidR="00C93A55" w:rsidRPr="00335AD6" w:rsidRDefault="00C93A55" w:rsidP="00C93A55">
            <w:pPr>
              <w:pStyle w:val="aa"/>
              <w:numPr>
                <w:ilvl w:val="0"/>
                <w:numId w:val="19"/>
              </w:numPr>
              <w:rPr>
                <w:rFonts w:asciiTheme="majorHAnsi" w:hAnsiTheme="majorHAnsi" w:cstheme="majorHAnsi"/>
              </w:rPr>
            </w:pPr>
            <w:r w:rsidRPr="00335AD6">
              <w:rPr>
                <w:rFonts w:asciiTheme="majorHAnsi" w:hAnsiTheme="majorHAnsi" w:cstheme="majorHAnsi"/>
              </w:rPr>
              <w:t>extended to the regional and/or European level (towards EU and its institutions)</w:t>
            </w:r>
          </w:p>
          <w:p w14:paraId="5B22CE2B" w14:textId="05DB6385" w:rsidR="00C93A55" w:rsidRDefault="00C93A55" w:rsidP="00C93A55">
            <w:pPr>
              <w:pStyle w:val="aa"/>
              <w:numPr>
                <w:ilvl w:val="0"/>
                <w:numId w:val="19"/>
              </w:numPr>
              <w:rPr>
                <w:rFonts w:asciiTheme="majorHAnsi" w:hAnsiTheme="majorHAnsi" w:cstheme="majorHAnsi"/>
              </w:rPr>
            </w:pPr>
            <w:r w:rsidRPr="00335AD6">
              <w:rPr>
                <w:rFonts w:asciiTheme="majorHAnsi" w:hAnsiTheme="majorHAnsi" w:cstheme="majorHAnsi"/>
              </w:rPr>
              <w:t>led to increased visibility (e.g. media coverage in connection with bilateral activity)</w:t>
            </w:r>
          </w:p>
          <w:p w14:paraId="1B7FA451" w14:textId="77777777" w:rsidR="000E643B" w:rsidRDefault="000E643B" w:rsidP="000E643B">
            <w:pPr>
              <w:rPr>
                <w:rFonts w:asciiTheme="majorHAnsi" w:hAnsiTheme="majorHAnsi" w:cstheme="majorHAnsi"/>
              </w:rPr>
            </w:pPr>
          </w:p>
          <w:p w14:paraId="390000A7" w14:textId="51053F23" w:rsidR="000E643B" w:rsidRDefault="000E643B" w:rsidP="000E643B">
            <w:pPr>
              <w:rPr>
                <w:rFonts w:asciiTheme="majorHAnsi" w:hAnsiTheme="majorHAnsi" w:cstheme="majorHAnsi"/>
              </w:rPr>
            </w:pPr>
            <w:r w:rsidRPr="000E643B">
              <w:rPr>
                <w:rFonts w:asciiTheme="majorHAnsi" w:hAnsiTheme="majorHAnsi" w:cstheme="majorHAnsi"/>
              </w:rPr>
              <w:t>The Donor Partner Project was involved in the project by</w:t>
            </w:r>
            <w:r w:rsidRPr="000E643B">
              <w:rPr>
                <w:rFonts w:asciiTheme="majorHAnsi" w:hAnsiTheme="majorHAnsi" w:cstheme="majorHAnsi"/>
              </w:rPr>
              <w:br/>
              <w:t xml:space="preserve"> </w:t>
            </w:r>
            <w:r w:rsidRPr="000E643B">
              <w:rPr>
                <w:rFonts w:asciiTheme="majorHAnsi" w:hAnsiTheme="majorHAnsi" w:cstheme="majorHAnsi"/>
              </w:rPr>
              <w:br/>
              <w:t>- attending events in our project</w:t>
            </w:r>
            <w:r w:rsidRPr="000E643B">
              <w:rPr>
                <w:rFonts w:asciiTheme="majorHAnsi" w:hAnsiTheme="majorHAnsi" w:cstheme="majorHAnsi"/>
              </w:rPr>
              <w:br/>
              <w:t>- contributing with presentations and/or input to events</w:t>
            </w:r>
            <w:r w:rsidRPr="000E643B">
              <w:rPr>
                <w:rFonts w:asciiTheme="majorHAnsi" w:hAnsiTheme="majorHAnsi" w:cstheme="majorHAnsi"/>
              </w:rPr>
              <w:br/>
              <w:t xml:space="preserve">- </w:t>
            </w:r>
            <w:proofErr w:type="spellStart"/>
            <w:r w:rsidRPr="000E643B">
              <w:rPr>
                <w:rFonts w:asciiTheme="majorHAnsi" w:hAnsiTheme="majorHAnsi" w:cstheme="majorHAnsi"/>
              </w:rPr>
              <w:t>prociding</w:t>
            </w:r>
            <w:proofErr w:type="spellEnd"/>
            <w:r w:rsidRPr="000E643B">
              <w:rPr>
                <w:rFonts w:asciiTheme="majorHAnsi" w:hAnsiTheme="majorHAnsi" w:cstheme="majorHAnsi"/>
              </w:rPr>
              <w:t xml:space="preserve"> capacity building in our project (in the form of training, etc.)</w:t>
            </w:r>
            <w:r w:rsidRPr="000E643B">
              <w:rPr>
                <w:rFonts w:asciiTheme="majorHAnsi" w:hAnsiTheme="majorHAnsi" w:cstheme="majorHAnsi"/>
              </w:rPr>
              <w:br/>
              <w:t>- working with us to find common solutions to shared challenges in the project</w:t>
            </w:r>
          </w:p>
          <w:p w14:paraId="588D081D" w14:textId="77777777" w:rsidR="000E643B" w:rsidRDefault="000E643B" w:rsidP="000E643B">
            <w:pPr>
              <w:rPr>
                <w:rFonts w:asciiTheme="majorHAnsi" w:hAnsiTheme="majorHAnsi" w:cstheme="majorHAnsi"/>
              </w:rPr>
            </w:pPr>
          </w:p>
          <w:p w14:paraId="76252B0B" w14:textId="493A36F6" w:rsidR="000E643B" w:rsidRPr="000E643B" w:rsidRDefault="000E643B" w:rsidP="000E643B">
            <w:pPr>
              <w:rPr>
                <w:rFonts w:asciiTheme="majorHAnsi" w:hAnsiTheme="majorHAnsi" w:cstheme="majorHAnsi"/>
              </w:rPr>
            </w:pPr>
            <w:r w:rsidRPr="000E643B">
              <w:rPr>
                <w:rFonts w:asciiTheme="majorHAnsi" w:hAnsiTheme="majorHAnsi" w:cstheme="majorHAnsi"/>
              </w:rPr>
              <w:t xml:space="preserve">After the project is completed, the cooperation with the DPP(s) will  </w:t>
            </w:r>
            <w:r w:rsidRPr="000E643B">
              <w:rPr>
                <w:rFonts w:asciiTheme="majorHAnsi" w:hAnsiTheme="majorHAnsi" w:cstheme="majorHAnsi"/>
              </w:rPr>
              <w:br/>
              <w:t xml:space="preserve"> </w:t>
            </w:r>
            <w:r w:rsidRPr="000E643B">
              <w:rPr>
                <w:rFonts w:asciiTheme="majorHAnsi" w:hAnsiTheme="majorHAnsi" w:cstheme="majorHAnsi"/>
              </w:rPr>
              <w:br/>
              <w:t xml:space="preserve">- continue, </w:t>
            </w:r>
            <w:r w:rsidR="000D2BA3">
              <w:rPr>
                <w:rFonts w:asciiTheme="majorHAnsi" w:hAnsiTheme="majorHAnsi" w:cstheme="majorHAnsi"/>
              </w:rPr>
              <w:t xml:space="preserve">a </w:t>
            </w:r>
            <w:r w:rsidRPr="000E643B">
              <w:rPr>
                <w:rFonts w:asciiTheme="majorHAnsi" w:hAnsiTheme="majorHAnsi" w:cstheme="majorHAnsi"/>
              </w:rPr>
              <w:t>formal cooperation agreement is in place</w:t>
            </w:r>
            <w:r w:rsidRPr="000E643B">
              <w:rPr>
                <w:rFonts w:asciiTheme="majorHAnsi" w:hAnsiTheme="majorHAnsi" w:cstheme="majorHAnsi"/>
              </w:rPr>
              <w:br/>
              <w:t xml:space="preserve">- continue, according to a plan which is being drafted </w:t>
            </w:r>
            <w:r w:rsidRPr="000E643B">
              <w:rPr>
                <w:rFonts w:asciiTheme="majorHAnsi" w:hAnsiTheme="majorHAnsi" w:cstheme="majorHAnsi"/>
              </w:rPr>
              <w:br/>
              <w:t>- a contact may continue but no concrete plans for cooperation to date</w:t>
            </w:r>
            <w:r w:rsidRPr="000E643B">
              <w:rPr>
                <w:rFonts w:asciiTheme="majorHAnsi" w:hAnsiTheme="majorHAnsi" w:cstheme="majorHAnsi"/>
              </w:rPr>
              <w:br/>
              <w:t>- not continue</w:t>
            </w:r>
          </w:p>
        </w:tc>
      </w:tr>
    </w:tbl>
    <w:p w14:paraId="1BEC997D" w14:textId="77777777" w:rsidR="00C93A55" w:rsidRDefault="00C93A55" w:rsidP="00785007"/>
    <w:sectPr w:rsidR="00C93A55" w:rsidSect="00B46AEC">
      <w:footerReference w:type="default" r:id="rId9"/>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68A6" w14:textId="77777777" w:rsidR="0092047C" w:rsidRDefault="0092047C" w:rsidP="00FF47DE">
      <w:pPr>
        <w:spacing w:after="0" w:line="240" w:lineRule="auto"/>
      </w:pPr>
      <w:r>
        <w:separator/>
      </w:r>
    </w:p>
  </w:endnote>
  <w:endnote w:type="continuationSeparator" w:id="0">
    <w:p w14:paraId="2DB75A04" w14:textId="77777777" w:rsidR="0092047C" w:rsidRDefault="0092047C" w:rsidP="00FF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jc w:val="center"/>
      <w:tblBorders>
        <w:top w:val="single" w:sz="4" w:space="0" w:color="auto"/>
      </w:tblBorders>
      <w:tblLook w:val="01E0" w:firstRow="1" w:lastRow="1" w:firstColumn="1" w:lastColumn="1" w:noHBand="0" w:noVBand="0"/>
    </w:tblPr>
    <w:tblGrid>
      <w:gridCol w:w="3258"/>
      <w:gridCol w:w="2746"/>
      <w:gridCol w:w="3704"/>
    </w:tblGrid>
    <w:tr w:rsidR="008558E6" w:rsidRPr="00F14616" w14:paraId="7FF1C6B1" w14:textId="77777777" w:rsidTr="00F47CE9">
      <w:trPr>
        <w:trHeight w:val="956"/>
        <w:jc w:val="center"/>
      </w:trPr>
      <w:tc>
        <w:tcPr>
          <w:tcW w:w="3258" w:type="dxa"/>
        </w:tcPr>
        <w:p w14:paraId="60E3ED54" w14:textId="2B00F6AD" w:rsidR="008558E6" w:rsidRPr="008558E6" w:rsidRDefault="008558E6" w:rsidP="008558E6">
          <w:pPr>
            <w:spacing w:before="120" w:line="240" w:lineRule="auto"/>
            <w:ind w:right="-57"/>
            <w:rPr>
              <w:rFonts w:cs="Tahoma"/>
              <w:snapToGrid w:val="0"/>
              <w:sz w:val="16"/>
              <w:szCs w:val="16"/>
              <w:lang w:eastAsia="x-none"/>
            </w:rPr>
          </w:pPr>
          <w:r w:rsidRPr="008558E6">
            <w:rPr>
              <w:rFonts w:cs="Tahoma"/>
              <w:snapToGrid w:val="0"/>
              <w:sz w:val="16"/>
              <w:szCs w:val="16"/>
              <w:lang w:val="el-GR" w:eastAsia="x-none"/>
            </w:rPr>
            <w:t xml:space="preserve">Έντυπο: </w:t>
          </w:r>
          <w:r>
            <w:rPr>
              <w:rFonts w:cs="Tahoma"/>
              <w:snapToGrid w:val="0"/>
              <w:sz w:val="16"/>
              <w:szCs w:val="16"/>
              <w:lang w:eastAsia="x-none"/>
            </w:rPr>
            <w:t>Final Project Report</w:t>
          </w:r>
        </w:p>
        <w:p w14:paraId="2314998B" w14:textId="77777777" w:rsidR="008558E6" w:rsidRPr="008558E6" w:rsidRDefault="008558E6" w:rsidP="008558E6">
          <w:pPr>
            <w:spacing w:line="240" w:lineRule="auto"/>
            <w:ind w:left="567" w:right="-57" w:hanging="567"/>
            <w:rPr>
              <w:rFonts w:cs="Tahoma"/>
              <w:snapToGrid w:val="0"/>
              <w:sz w:val="16"/>
              <w:szCs w:val="16"/>
              <w:lang w:val="el-GR" w:eastAsia="x-none"/>
            </w:rPr>
          </w:pPr>
          <w:r w:rsidRPr="008558E6">
            <w:rPr>
              <w:rFonts w:cs="Tahoma"/>
              <w:snapToGrid w:val="0"/>
              <w:sz w:val="16"/>
              <w:szCs w:val="16"/>
              <w:lang w:val="el-GR" w:eastAsia="x-none"/>
            </w:rPr>
            <w:t xml:space="preserve">Έκδοση: 1 </w:t>
          </w:r>
        </w:p>
        <w:p w14:paraId="68531DCB" w14:textId="3DD6A24A" w:rsidR="008558E6" w:rsidRPr="008558E6" w:rsidRDefault="008558E6" w:rsidP="008558E6">
          <w:pPr>
            <w:spacing w:line="240" w:lineRule="auto"/>
            <w:ind w:left="567" w:right="-57" w:hanging="567"/>
            <w:rPr>
              <w:rFonts w:ascii="Verdana" w:hAnsi="Verdana"/>
              <w:b/>
              <w:i/>
              <w:szCs w:val="20"/>
              <w:lang w:val="el-GR" w:eastAsia="en-GB"/>
            </w:rPr>
          </w:pPr>
          <w:proofErr w:type="spellStart"/>
          <w:r w:rsidRPr="008558E6">
            <w:rPr>
              <w:rFonts w:cs="Tahoma"/>
              <w:snapToGrid w:val="0"/>
              <w:sz w:val="16"/>
              <w:szCs w:val="16"/>
              <w:lang w:val="el-GR" w:eastAsia="x-none"/>
            </w:rPr>
            <w:t>Ημ</w:t>
          </w:r>
          <w:proofErr w:type="spellEnd"/>
          <w:r w:rsidRPr="008558E6">
            <w:rPr>
              <w:rFonts w:cs="Tahoma"/>
              <w:snapToGrid w:val="0"/>
              <w:sz w:val="16"/>
              <w:szCs w:val="16"/>
              <w:lang w:val="el-GR" w:eastAsia="x-none"/>
            </w:rPr>
            <w:t xml:space="preserve">. Έκδοσης: </w:t>
          </w:r>
          <w:r>
            <w:rPr>
              <w:rFonts w:cs="Tahoma"/>
              <w:snapToGrid w:val="0"/>
              <w:sz w:val="16"/>
              <w:szCs w:val="16"/>
              <w:lang w:val="el-GR" w:eastAsia="x-none"/>
            </w:rPr>
            <w:t>Ιούλιος 2024</w:t>
          </w:r>
        </w:p>
      </w:tc>
      <w:tc>
        <w:tcPr>
          <w:tcW w:w="2746" w:type="dxa"/>
          <w:vAlign w:val="center"/>
        </w:tcPr>
        <w:p w14:paraId="57AAECB5" w14:textId="4C81641B" w:rsidR="008558E6" w:rsidRPr="00F14616" w:rsidRDefault="008558E6" w:rsidP="008558E6">
          <w:pPr>
            <w:spacing w:line="300" w:lineRule="atLeast"/>
            <w:ind w:left="97" w:right="-57"/>
            <w:jc w:val="center"/>
            <w:rPr>
              <w:rFonts w:ascii="Verdana" w:hAnsi="Verdana"/>
              <w:sz w:val="16"/>
              <w:szCs w:val="20"/>
              <w:lang w:eastAsia="en-GB"/>
            </w:rPr>
          </w:pPr>
          <w:r w:rsidRPr="00F14616">
            <w:rPr>
              <w:rFonts w:ascii="Verdana" w:hAnsi="Verdana"/>
              <w:sz w:val="16"/>
              <w:szCs w:val="20"/>
              <w:lang w:eastAsia="en-GB"/>
            </w:rPr>
            <w:t>-</w:t>
          </w:r>
          <w:r w:rsidRPr="00F14616">
            <w:rPr>
              <w:rFonts w:cs="Tahoma"/>
              <w:sz w:val="16"/>
              <w:szCs w:val="20"/>
              <w:lang w:eastAsia="en-GB"/>
            </w:rPr>
            <w:fldChar w:fldCharType="begin"/>
          </w:r>
          <w:r w:rsidRPr="00F14616">
            <w:rPr>
              <w:rFonts w:cs="Tahoma"/>
              <w:sz w:val="16"/>
              <w:szCs w:val="20"/>
              <w:lang w:eastAsia="en-GB"/>
            </w:rPr>
            <w:instrText xml:space="preserve"> PAGE   \* MERGEFORMAT </w:instrText>
          </w:r>
          <w:r w:rsidRPr="00F14616">
            <w:rPr>
              <w:rFonts w:cs="Tahoma"/>
              <w:sz w:val="16"/>
              <w:szCs w:val="20"/>
              <w:lang w:eastAsia="en-GB"/>
            </w:rPr>
            <w:fldChar w:fldCharType="separate"/>
          </w:r>
          <w:r>
            <w:rPr>
              <w:rFonts w:cs="Tahoma"/>
              <w:noProof/>
              <w:sz w:val="16"/>
              <w:szCs w:val="20"/>
              <w:lang w:eastAsia="en-GB"/>
            </w:rPr>
            <w:t>1</w:t>
          </w:r>
          <w:r w:rsidRPr="00F14616">
            <w:rPr>
              <w:rFonts w:cs="Tahoma"/>
              <w:sz w:val="16"/>
              <w:szCs w:val="20"/>
              <w:lang w:eastAsia="en-GB"/>
            </w:rPr>
            <w:fldChar w:fldCharType="end"/>
          </w:r>
          <w:r w:rsidRPr="00F14616">
            <w:rPr>
              <w:rFonts w:ascii="Verdana" w:hAnsi="Verdana"/>
              <w:sz w:val="16"/>
              <w:szCs w:val="20"/>
              <w:lang w:eastAsia="en-GB"/>
            </w:rPr>
            <w:t xml:space="preserve"> -</w:t>
          </w:r>
        </w:p>
      </w:tc>
      <w:tc>
        <w:tcPr>
          <w:tcW w:w="3704" w:type="dxa"/>
          <w:vAlign w:val="center"/>
        </w:tcPr>
        <w:p w14:paraId="5347AE2D" w14:textId="77777777" w:rsidR="008558E6" w:rsidRPr="00F14616" w:rsidRDefault="008558E6" w:rsidP="008558E6">
          <w:pPr>
            <w:spacing w:before="60" w:line="300" w:lineRule="atLeast"/>
            <w:ind w:left="567" w:right="-57" w:hanging="567"/>
            <w:jc w:val="right"/>
            <w:rPr>
              <w:rFonts w:ascii="Verdana" w:hAnsi="Verdana"/>
              <w:b/>
              <w:szCs w:val="20"/>
              <w:lang w:eastAsia="en-GB"/>
            </w:rPr>
          </w:pPr>
          <w:r>
            <w:rPr>
              <w:rFonts w:cs="Tahoma"/>
              <w:b/>
              <w:noProof/>
            </w:rPr>
            <w:drawing>
              <wp:inline distT="0" distB="0" distL="0" distR="0" wp14:anchorId="7960660A" wp14:editId="023783A6">
                <wp:extent cx="810227" cy="571500"/>
                <wp:effectExtent l="0" t="0" r="9525" b="0"/>
                <wp:docPr id="2" name="Εικόνα 2" descr="C:\Users\emaderaki\AppData\Local\Microsoft\Windows\Temporary Internet Files\Content.Outlook\3WJ0ZWFN\logo_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emaderaki\AppData\Local\Microsoft\Windows\Temporary Internet Files\Content.Outlook\3WJ0ZWFN\logo_EEA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27" cy="571500"/>
                        </a:xfrm>
                        <a:prstGeom prst="rect">
                          <a:avLst/>
                        </a:prstGeom>
                        <a:noFill/>
                        <a:ln>
                          <a:noFill/>
                        </a:ln>
                      </pic:spPr>
                    </pic:pic>
                  </a:graphicData>
                </a:graphic>
              </wp:inline>
            </w:drawing>
          </w:r>
        </w:p>
      </w:tc>
    </w:tr>
  </w:tbl>
  <w:p w14:paraId="0EC0AB35" w14:textId="77777777" w:rsidR="008558E6" w:rsidRDefault="008558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38287" w14:textId="77777777" w:rsidR="0092047C" w:rsidRDefault="0092047C" w:rsidP="00FF47DE">
      <w:pPr>
        <w:spacing w:after="0" w:line="240" w:lineRule="auto"/>
      </w:pPr>
      <w:r>
        <w:separator/>
      </w:r>
    </w:p>
  </w:footnote>
  <w:footnote w:type="continuationSeparator" w:id="0">
    <w:p w14:paraId="57AB6417" w14:textId="77777777" w:rsidR="0092047C" w:rsidRDefault="0092047C" w:rsidP="00FF47DE">
      <w:pPr>
        <w:spacing w:after="0" w:line="240" w:lineRule="auto"/>
      </w:pPr>
      <w:r>
        <w:continuationSeparator/>
      </w:r>
    </w:p>
  </w:footnote>
  <w:footnote w:id="1">
    <w:p w14:paraId="4E8AA987" w14:textId="77777777" w:rsidR="0092652E" w:rsidRDefault="00FF47DE" w:rsidP="0092652E">
      <w:pPr>
        <w:pStyle w:val="aff3"/>
      </w:pPr>
      <w:r>
        <w:rPr>
          <w:rStyle w:val="aff4"/>
        </w:rPr>
        <w:footnoteRef/>
      </w:r>
      <w:r w:rsidR="0092652E" w:rsidRPr="00A019BD">
        <w:rPr>
          <w:sz w:val="16"/>
          <w:szCs w:val="16"/>
        </w:rPr>
        <w:t>Defining target groups should always be done from the point of view of a Project Promoter.</w:t>
      </w:r>
      <w:r w:rsidR="0092652E">
        <w:rPr>
          <w:sz w:val="16"/>
          <w:szCs w:val="16"/>
        </w:rPr>
        <w:t xml:space="preserve"> </w:t>
      </w:r>
      <w:r w:rsidR="0092652E" w:rsidRPr="00A019BD">
        <w:rPr>
          <w:sz w:val="16"/>
          <w:szCs w:val="16"/>
        </w:rPr>
        <w:t>There are two types of target groups:</w:t>
      </w:r>
      <w:r>
        <w:t xml:space="preserve"> </w:t>
      </w:r>
    </w:p>
    <w:p w14:paraId="57BAF18C" w14:textId="77777777" w:rsidR="0092652E" w:rsidRDefault="00FF47DE" w:rsidP="00BF3752">
      <w:pPr>
        <w:pStyle w:val="aff3"/>
        <w:numPr>
          <w:ilvl w:val="0"/>
          <w:numId w:val="20"/>
        </w:numPr>
        <w:rPr>
          <w:sz w:val="16"/>
          <w:szCs w:val="16"/>
        </w:rPr>
      </w:pPr>
      <w:r w:rsidRPr="00A019BD">
        <w:rPr>
          <w:sz w:val="16"/>
          <w:szCs w:val="16"/>
        </w:rPr>
        <w:t xml:space="preserve">Intermediaries: Groups (professions or entities) the project </w:t>
      </w:r>
      <w:proofErr w:type="spellStart"/>
      <w:r w:rsidRPr="00A019BD">
        <w:rPr>
          <w:sz w:val="16"/>
          <w:szCs w:val="16"/>
        </w:rPr>
        <w:t>seek</w:t>
      </w:r>
      <w:r w:rsidRPr="0092652E">
        <w:rPr>
          <w:sz w:val="16"/>
          <w:szCs w:val="16"/>
        </w:rPr>
        <w:t>ed</w:t>
      </w:r>
      <w:proofErr w:type="spellEnd"/>
      <w:r w:rsidRPr="00A019BD">
        <w:rPr>
          <w:sz w:val="16"/>
          <w:szCs w:val="16"/>
        </w:rPr>
        <w:t xml:space="preserve"> to influence in </w:t>
      </w:r>
      <w:proofErr w:type="spellStart"/>
      <w:r w:rsidRPr="00A019BD">
        <w:rPr>
          <w:sz w:val="16"/>
          <w:szCs w:val="16"/>
        </w:rPr>
        <w:t>rder</w:t>
      </w:r>
      <w:proofErr w:type="spellEnd"/>
      <w:r w:rsidRPr="00A019BD">
        <w:rPr>
          <w:sz w:val="16"/>
          <w:szCs w:val="16"/>
        </w:rPr>
        <w:t xml:space="preserve"> to achieve results for the end beneficiaries. Not all projects work with intermediaries.</w:t>
      </w:r>
    </w:p>
    <w:p w14:paraId="6D219E77" w14:textId="77F05DE7" w:rsidR="00FF47DE" w:rsidRPr="00A019BD" w:rsidRDefault="00FF47DE" w:rsidP="00A019BD">
      <w:pPr>
        <w:pStyle w:val="aff3"/>
        <w:numPr>
          <w:ilvl w:val="0"/>
          <w:numId w:val="20"/>
        </w:numPr>
        <w:rPr>
          <w:sz w:val="16"/>
          <w:szCs w:val="16"/>
        </w:rPr>
      </w:pPr>
      <w:r w:rsidRPr="00A019BD">
        <w:rPr>
          <w:sz w:val="16"/>
          <w:szCs w:val="16"/>
        </w:rPr>
        <w:t>End beneficiaries: Individuals, groups or entities expected to reap tangible benefits of an intervention. In service provision project, some outputs are delivered directly to the end beneficiaries. In that case, no intermediary target groups are necessary. All projects have end beneficiaries</w:t>
      </w:r>
    </w:p>
  </w:footnote>
  <w:footnote w:id="2">
    <w:p w14:paraId="71E87F60" w14:textId="7AC165F0" w:rsidR="00503CB1" w:rsidRPr="00503CB1" w:rsidRDefault="00503CB1">
      <w:pPr>
        <w:pStyle w:val="aff3"/>
        <w:rPr>
          <w:sz w:val="16"/>
          <w:szCs w:val="16"/>
        </w:rPr>
      </w:pPr>
      <w:r>
        <w:rPr>
          <w:rStyle w:val="aff4"/>
        </w:rPr>
        <w:footnoteRef/>
      </w:r>
      <w:r>
        <w:t xml:space="preserve"> </w:t>
      </w:r>
      <w:r w:rsidRPr="00503CB1">
        <w:rPr>
          <w:sz w:val="16"/>
          <w:szCs w:val="16"/>
        </w:rPr>
        <w:t xml:space="preserve">either the date of the last payment to the contract finishing last among subprojects or the approval of the physical object of the last in line subproject – whatever date is subsequent, is following - </w:t>
      </w:r>
      <w:proofErr w:type="spellStart"/>
      <w:r w:rsidRPr="00503CB1">
        <w:rPr>
          <w:sz w:val="16"/>
          <w:szCs w:val="16"/>
        </w:rPr>
        <w:t>μετ</w:t>
      </w:r>
      <w:proofErr w:type="spellEnd"/>
      <w:r w:rsidRPr="00503CB1">
        <w:rPr>
          <w:sz w:val="16"/>
          <w:szCs w:val="16"/>
        </w:rPr>
        <w:t>αγενέστερη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1E11FD"/>
    <w:multiLevelType w:val="hybridMultilevel"/>
    <w:tmpl w:val="A1D88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350EFB"/>
    <w:multiLevelType w:val="hybridMultilevel"/>
    <w:tmpl w:val="EC18E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9117EF"/>
    <w:multiLevelType w:val="hybridMultilevel"/>
    <w:tmpl w:val="E6B69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5A1B3E"/>
    <w:multiLevelType w:val="hybridMultilevel"/>
    <w:tmpl w:val="7AB271CE"/>
    <w:lvl w:ilvl="0" w:tplc="5420CB56">
      <w:start w:val="1"/>
      <w:numFmt w:val="bullet"/>
      <w:lvlText w:val="•"/>
      <w:lvlJc w:val="left"/>
      <w:pPr>
        <w:tabs>
          <w:tab w:val="num" w:pos="720"/>
        </w:tabs>
        <w:ind w:left="720" w:hanging="360"/>
      </w:pPr>
      <w:rPr>
        <w:rFonts w:ascii="Arial" w:hAnsi="Arial" w:hint="default"/>
      </w:rPr>
    </w:lvl>
    <w:lvl w:ilvl="1" w:tplc="254AEEF8">
      <w:start w:val="1"/>
      <w:numFmt w:val="bullet"/>
      <w:lvlText w:val="•"/>
      <w:lvlJc w:val="left"/>
      <w:pPr>
        <w:tabs>
          <w:tab w:val="num" w:pos="1440"/>
        </w:tabs>
        <w:ind w:left="1440" w:hanging="360"/>
      </w:pPr>
      <w:rPr>
        <w:rFonts w:ascii="Arial" w:hAnsi="Arial" w:hint="default"/>
      </w:rPr>
    </w:lvl>
    <w:lvl w:ilvl="2" w:tplc="574EC216" w:tentative="1">
      <w:start w:val="1"/>
      <w:numFmt w:val="bullet"/>
      <w:lvlText w:val="•"/>
      <w:lvlJc w:val="left"/>
      <w:pPr>
        <w:tabs>
          <w:tab w:val="num" w:pos="2160"/>
        </w:tabs>
        <w:ind w:left="2160" w:hanging="360"/>
      </w:pPr>
      <w:rPr>
        <w:rFonts w:ascii="Arial" w:hAnsi="Arial" w:hint="default"/>
      </w:rPr>
    </w:lvl>
    <w:lvl w:ilvl="3" w:tplc="779E6922" w:tentative="1">
      <w:start w:val="1"/>
      <w:numFmt w:val="bullet"/>
      <w:lvlText w:val="•"/>
      <w:lvlJc w:val="left"/>
      <w:pPr>
        <w:tabs>
          <w:tab w:val="num" w:pos="2880"/>
        </w:tabs>
        <w:ind w:left="2880" w:hanging="360"/>
      </w:pPr>
      <w:rPr>
        <w:rFonts w:ascii="Arial" w:hAnsi="Arial" w:hint="default"/>
      </w:rPr>
    </w:lvl>
    <w:lvl w:ilvl="4" w:tplc="A1407C2A" w:tentative="1">
      <w:start w:val="1"/>
      <w:numFmt w:val="bullet"/>
      <w:lvlText w:val="•"/>
      <w:lvlJc w:val="left"/>
      <w:pPr>
        <w:tabs>
          <w:tab w:val="num" w:pos="3600"/>
        </w:tabs>
        <w:ind w:left="3600" w:hanging="360"/>
      </w:pPr>
      <w:rPr>
        <w:rFonts w:ascii="Arial" w:hAnsi="Arial" w:hint="default"/>
      </w:rPr>
    </w:lvl>
    <w:lvl w:ilvl="5" w:tplc="CD3C1E6C" w:tentative="1">
      <w:start w:val="1"/>
      <w:numFmt w:val="bullet"/>
      <w:lvlText w:val="•"/>
      <w:lvlJc w:val="left"/>
      <w:pPr>
        <w:tabs>
          <w:tab w:val="num" w:pos="4320"/>
        </w:tabs>
        <w:ind w:left="4320" w:hanging="360"/>
      </w:pPr>
      <w:rPr>
        <w:rFonts w:ascii="Arial" w:hAnsi="Arial" w:hint="default"/>
      </w:rPr>
    </w:lvl>
    <w:lvl w:ilvl="6" w:tplc="5A66714A" w:tentative="1">
      <w:start w:val="1"/>
      <w:numFmt w:val="bullet"/>
      <w:lvlText w:val="•"/>
      <w:lvlJc w:val="left"/>
      <w:pPr>
        <w:tabs>
          <w:tab w:val="num" w:pos="5040"/>
        </w:tabs>
        <w:ind w:left="5040" w:hanging="360"/>
      </w:pPr>
      <w:rPr>
        <w:rFonts w:ascii="Arial" w:hAnsi="Arial" w:hint="default"/>
      </w:rPr>
    </w:lvl>
    <w:lvl w:ilvl="7" w:tplc="AC8A9E62" w:tentative="1">
      <w:start w:val="1"/>
      <w:numFmt w:val="bullet"/>
      <w:lvlText w:val="•"/>
      <w:lvlJc w:val="left"/>
      <w:pPr>
        <w:tabs>
          <w:tab w:val="num" w:pos="5760"/>
        </w:tabs>
        <w:ind w:left="5760" w:hanging="360"/>
      </w:pPr>
      <w:rPr>
        <w:rFonts w:ascii="Arial" w:hAnsi="Arial" w:hint="default"/>
      </w:rPr>
    </w:lvl>
    <w:lvl w:ilvl="8" w:tplc="98348D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495603"/>
    <w:multiLevelType w:val="hybridMultilevel"/>
    <w:tmpl w:val="6D94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90B11"/>
    <w:multiLevelType w:val="hybridMultilevel"/>
    <w:tmpl w:val="6A88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A44BB"/>
    <w:multiLevelType w:val="hybridMultilevel"/>
    <w:tmpl w:val="0CCA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42EC3"/>
    <w:multiLevelType w:val="hybridMultilevel"/>
    <w:tmpl w:val="7444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DF79A4"/>
    <w:multiLevelType w:val="hybridMultilevel"/>
    <w:tmpl w:val="B5B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128F0"/>
    <w:multiLevelType w:val="hybridMultilevel"/>
    <w:tmpl w:val="8C6A5576"/>
    <w:lvl w:ilvl="0" w:tplc="1CB824B2">
      <w:start w:val="1"/>
      <w:numFmt w:val="bullet"/>
      <w:lvlText w:val="•"/>
      <w:lvlJc w:val="left"/>
      <w:pPr>
        <w:tabs>
          <w:tab w:val="num" w:pos="720"/>
        </w:tabs>
        <w:ind w:left="720" w:hanging="360"/>
      </w:pPr>
      <w:rPr>
        <w:rFonts w:ascii="Arial" w:hAnsi="Arial" w:hint="default"/>
      </w:rPr>
    </w:lvl>
    <w:lvl w:ilvl="1" w:tplc="1098FD24">
      <w:start w:val="1"/>
      <w:numFmt w:val="bullet"/>
      <w:lvlText w:val="•"/>
      <w:lvlJc w:val="left"/>
      <w:pPr>
        <w:tabs>
          <w:tab w:val="num" w:pos="1440"/>
        </w:tabs>
        <w:ind w:left="1440" w:hanging="360"/>
      </w:pPr>
      <w:rPr>
        <w:rFonts w:ascii="Arial" w:hAnsi="Arial" w:hint="default"/>
      </w:rPr>
    </w:lvl>
    <w:lvl w:ilvl="2" w:tplc="EF5053AE" w:tentative="1">
      <w:start w:val="1"/>
      <w:numFmt w:val="bullet"/>
      <w:lvlText w:val="•"/>
      <w:lvlJc w:val="left"/>
      <w:pPr>
        <w:tabs>
          <w:tab w:val="num" w:pos="2160"/>
        </w:tabs>
        <w:ind w:left="2160" w:hanging="360"/>
      </w:pPr>
      <w:rPr>
        <w:rFonts w:ascii="Arial" w:hAnsi="Arial" w:hint="default"/>
      </w:rPr>
    </w:lvl>
    <w:lvl w:ilvl="3" w:tplc="C0844308" w:tentative="1">
      <w:start w:val="1"/>
      <w:numFmt w:val="bullet"/>
      <w:lvlText w:val="•"/>
      <w:lvlJc w:val="left"/>
      <w:pPr>
        <w:tabs>
          <w:tab w:val="num" w:pos="2880"/>
        </w:tabs>
        <w:ind w:left="2880" w:hanging="360"/>
      </w:pPr>
      <w:rPr>
        <w:rFonts w:ascii="Arial" w:hAnsi="Arial" w:hint="default"/>
      </w:rPr>
    </w:lvl>
    <w:lvl w:ilvl="4" w:tplc="D74ACB8A" w:tentative="1">
      <w:start w:val="1"/>
      <w:numFmt w:val="bullet"/>
      <w:lvlText w:val="•"/>
      <w:lvlJc w:val="left"/>
      <w:pPr>
        <w:tabs>
          <w:tab w:val="num" w:pos="3600"/>
        </w:tabs>
        <w:ind w:left="3600" w:hanging="360"/>
      </w:pPr>
      <w:rPr>
        <w:rFonts w:ascii="Arial" w:hAnsi="Arial" w:hint="default"/>
      </w:rPr>
    </w:lvl>
    <w:lvl w:ilvl="5" w:tplc="0F30238C" w:tentative="1">
      <w:start w:val="1"/>
      <w:numFmt w:val="bullet"/>
      <w:lvlText w:val="•"/>
      <w:lvlJc w:val="left"/>
      <w:pPr>
        <w:tabs>
          <w:tab w:val="num" w:pos="4320"/>
        </w:tabs>
        <w:ind w:left="4320" w:hanging="360"/>
      </w:pPr>
      <w:rPr>
        <w:rFonts w:ascii="Arial" w:hAnsi="Arial" w:hint="default"/>
      </w:rPr>
    </w:lvl>
    <w:lvl w:ilvl="6" w:tplc="F4C8479C" w:tentative="1">
      <w:start w:val="1"/>
      <w:numFmt w:val="bullet"/>
      <w:lvlText w:val="•"/>
      <w:lvlJc w:val="left"/>
      <w:pPr>
        <w:tabs>
          <w:tab w:val="num" w:pos="5040"/>
        </w:tabs>
        <w:ind w:left="5040" w:hanging="360"/>
      </w:pPr>
      <w:rPr>
        <w:rFonts w:ascii="Arial" w:hAnsi="Arial" w:hint="default"/>
      </w:rPr>
    </w:lvl>
    <w:lvl w:ilvl="7" w:tplc="7E9C8CE2" w:tentative="1">
      <w:start w:val="1"/>
      <w:numFmt w:val="bullet"/>
      <w:lvlText w:val="•"/>
      <w:lvlJc w:val="left"/>
      <w:pPr>
        <w:tabs>
          <w:tab w:val="num" w:pos="5760"/>
        </w:tabs>
        <w:ind w:left="5760" w:hanging="360"/>
      </w:pPr>
      <w:rPr>
        <w:rFonts w:ascii="Arial" w:hAnsi="Arial" w:hint="default"/>
      </w:rPr>
    </w:lvl>
    <w:lvl w:ilvl="8" w:tplc="5A3633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F8562AB"/>
    <w:multiLevelType w:val="hybridMultilevel"/>
    <w:tmpl w:val="2CA4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12"/>
  </w:num>
  <w:num w:numId="12">
    <w:abstractNumId w:val="11"/>
  </w:num>
  <w:num w:numId="13">
    <w:abstractNumId w:val="14"/>
  </w:num>
  <w:num w:numId="14">
    <w:abstractNumId w:val="10"/>
  </w:num>
  <w:num w:numId="15">
    <w:abstractNumId w:val="15"/>
  </w:num>
  <w:num w:numId="16">
    <w:abstractNumId w:val="9"/>
  </w:num>
  <w:num w:numId="17">
    <w:abstractNumId w:val="13"/>
  </w:num>
  <w:num w:numId="18">
    <w:abstractNumId w:val="16"/>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2B27"/>
    <w:rsid w:val="000036DF"/>
    <w:rsid w:val="00034616"/>
    <w:rsid w:val="000454BB"/>
    <w:rsid w:val="000512F6"/>
    <w:rsid w:val="0006063C"/>
    <w:rsid w:val="0006577F"/>
    <w:rsid w:val="00091EDD"/>
    <w:rsid w:val="000D092A"/>
    <w:rsid w:val="000D2BA3"/>
    <w:rsid w:val="000E643B"/>
    <w:rsid w:val="000F6D38"/>
    <w:rsid w:val="0014343F"/>
    <w:rsid w:val="0015074B"/>
    <w:rsid w:val="001517B8"/>
    <w:rsid w:val="001B0CD3"/>
    <w:rsid w:val="001D60F5"/>
    <w:rsid w:val="001F7BE8"/>
    <w:rsid w:val="00276290"/>
    <w:rsid w:val="00276C6C"/>
    <w:rsid w:val="00277DB5"/>
    <w:rsid w:val="0029639D"/>
    <w:rsid w:val="002B0C6A"/>
    <w:rsid w:val="002C3D28"/>
    <w:rsid w:val="002C408B"/>
    <w:rsid w:val="002E32C2"/>
    <w:rsid w:val="002F04E6"/>
    <w:rsid w:val="003109BD"/>
    <w:rsid w:val="00326F90"/>
    <w:rsid w:val="00336E94"/>
    <w:rsid w:val="00351D52"/>
    <w:rsid w:val="00352539"/>
    <w:rsid w:val="00376476"/>
    <w:rsid w:val="003968CC"/>
    <w:rsid w:val="003C431A"/>
    <w:rsid w:val="003E1883"/>
    <w:rsid w:val="003E6B67"/>
    <w:rsid w:val="0040075A"/>
    <w:rsid w:val="00452CBD"/>
    <w:rsid w:val="00496A04"/>
    <w:rsid w:val="004B3A3B"/>
    <w:rsid w:val="004B417D"/>
    <w:rsid w:val="00503CB1"/>
    <w:rsid w:val="005056A9"/>
    <w:rsid w:val="00510B82"/>
    <w:rsid w:val="0051517A"/>
    <w:rsid w:val="00536845"/>
    <w:rsid w:val="00580BA0"/>
    <w:rsid w:val="00583DD0"/>
    <w:rsid w:val="005C410F"/>
    <w:rsid w:val="00624201"/>
    <w:rsid w:val="00640D3B"/>
    <w:rsid w:val="00664370"/>
    <w:rsid w:val="0069574B"/>
    <w:rsid w:val="00716C1D"/>
    <w:rsid w:val="00733BB8"/>
    <w:rsid w:val="007808FD"/>
    <w:rsid w:val="00785007"/>
    <w:rsid w:val="007B1942"/>
    <w:rsid w:val="007C5719"/>
    <w:rsid w:val="007D0032"/>
    <w:rsid w:val="007F2ED2"/>
    <w:rsid w:val="00800CC0"/>
    <w:rsid w:val="00804BB7"/>
    <w:rsid w:val="0081675B"/>
    <w:rsid w:val="00817469"/>
    <w:rsid w:val="00824D35"/>
    <w:rsid w:val="00837429"/>
    <w:rsid w:val="00841691"/>
    <w:rsid w:val="008503C4"/>
    <w:rsid w:val="008558E6"/>
    <w:rsid w:val="00880CFC"/>
    <w:rsid w:val="008833CC"/>
    <w:rsid w:val="008A586D"/>
    <w:rsid w:val="008B22E5"/>
    <w:rsid w:val="008F27A4"/>
    <w:rsid w:val="009008B8"/>
    <w:rsid w:val="009116F5"/>
    <w:rsid w:val="00912C69"/>
    <w:rsid w:val="0092047C"/>
    <w:rsid w:val="00921DED"/>
    <w:rsid w:val="0092652E"/>
    <w:rsid w:val="00981421"/>
    <w:rsid w:val="009D0B5F"/>
    <w:rsid w:val="009E3A78"/>
    <w:rsid w:val="00A00307"/>
    <w:rsid w:val="00A003D2"/>
    <w:rsid w:val="00A019BD"/>
    <w:rsid w:val="00A05234"/>
    <w:rsid w:val="00A247AA"/>
    <w:rsid w:val="00A54216"/>
    <w:rsid w:val="00A732FF"/>
    <w:rsid w:val="00A802B6"/>
    <w:rsid w:val="00A91B93"/>
    <w:rsid w:val="00AA1D8D"/>
    <w:rsid w:val="00AD0216"/>
    <w:rsid w:val="00AD47F0"/>
    <w:rsid w:val="00B11579"/>
    <w:rsid w:val="00B1400E"/>
    <w:rsid w:val="00B15B53"/>
    <w:rsid w:val="00B45A18"/>
    <w:rsid w:val="00B46AEC"/>
    <w:rsid w:val="00B47730"/>
    <w:rsid w:val="00B7279C"/>
    <w:rsid w:val="00B7325D"/>
    <w:rsid w:val="00B91A9B"/>
    <w:rsid w:val="00BD68A5"/>
    <w:rsid w:val="00BE00E5"/>
    <w:rsid w:val="00BE735F"/>
    <w:rsid w:val="00BF4572"/>
    <w:rsid w:val="00C36413"/>
    <w:rsid w:val="00C41391"/>
    <w:rsid w:val="00C93A55"/>
    <w:rsid w:val="00C97610"/>
    <w:rsid w:val="00CB0664"/>
    <w:rsid w:val="00CC392A"/>
    <w:rsid w:val="00CD3B0F"/>
    <w:rsid w:val="00CD50CE"/>
    <w:rsid w:val="00CD7473"/>
    <w:rsid w:val="00CE26CA"/>
    <w:rsid w:val="00CF3465"/>
    <w:rsid w:val="00D155B8"/>
    <w:rsid w:val="00D25591"/>
    <w:rsid w:val="00D60C4C"/>
    <w:rsid w:val="00DD00F2"/>
    <w:rsid w:val="00DD33A9"/>
    <w:rsid w:val="00DD79CE"/>
    <w:rsid w:val="00E075E7"/>
    <w:rsid w:val="00E12146"/>
    <w:rsid w:val="00E134E2"/>
    <w:rsid w:val="00E21E37"/>
    <w:rsid w:val="00E92D35"/>
    <w:rsid w:val="00EA25AA"/>
    <w:rsid w:val="00EB0407"/>
    <w:rsid w:val="00EB0D7A"/>
    <w:rsid w:val="00EB76D2"/>
    <w:rsid w:val="00ED6F4E"/>
    <w:rsid w:val="00ED7C53"/>
    <w:rsid w:val="00EE1C95"/>
    <w:rsid w:val="00F40BEA"/>
    <w:rsid w:val="00FA7F3F"/>
    <w:rsid w:val="00FC693F"/>
    <w:rsid w:val="00FE01F8"/>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EA22D"/>
  <w14:defaultImageDpi w14:val="300"/>
  <w15:docId w15:val="{31615B3B-8775-4D17-A084-A6CB93B6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1421"/>
    <w:rPr>
      <w:rFonts w:ascii="Arial" w:hAnsi="Arial"/>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as-tooltip">
    <w:name w:val="has-tooltip"/>
    <w:basedOn w:val="a2"/>
    <w:rsid w:val="008B22E5"/>
  </w:style>
  <w:style w:type="paragraph" w:styleId="aff2">
    <w:name w:val="Revision"/>
    <w:hidden/>
    <w:uiPriority w:val="99"/>
    <w:semiHidden/>
    <w:rsid w:val="00A802B6"/>
    <w:pPr>
      <w:spacing w:after="0" w:line="240" w:lineRule="auto"/>
    </w:pPr>
    <w:rPr>
      <w:rFonts w:ascii="Arial" w:hAnsi="Arial"/>
    </w:rPr>
  </w:style>
  <w:style w:type="paragraph" w:customStyle="1" w:styleId="Default">
    <w:name w:val="Default"/>
    <w:rsid w:val="00841691"/>
    <w:pPr>
      <w:autoSpaceDE w:val="0"/>
      <w:autoSpaceDN w:val="0"/>
      <w:adjustRightInd w:val="0"/>
      <w:spacing w:after="0" w:line="240" w:lineRule="auto"/>
    </w:pPr>
    <w:rPr>
      <w:rFonts w:ascii="Calibri" w:hAnsi="Calibri" w:cs="Calibri"/>
      <w:color w:val="000000"/>
      <w:sz w:val="24"/>
      <w:szCs w:val="24"/>
    </w:rPr>
  </w:style>
  <w:style w:type="paragraph" w:styleId="aff3">
    <w:name w:val="footnote text"/>
    <w:basedOn w:val="a1"/>
    <w:link w:val="Char7"/>
    <w:uiPriority w:val="99"/>
    <w:semiHidden/>
    <w:unhideWhenUsed/>
    <w:rsid w:val="00FF47DE"/>
    <w:pPr>
      <w:spacing w:after="0" w:line="240" w:lineRule="auto"/>
    </w:pPr>
    <w:rPr>
      <w:sz w:val="20"/>
      <w:szCs w:val="20"/>
    </w:rPr>
  </w:style>
  <w:style w:type="character" w:customStyle="1" w:styleId="Char7">
    <w:name w:val="Κείμενο υποσημείωσης Char"/>
    <w:basedOn w:val="a2"/>
    <w:link w:val="aff3"/>
    <w:uiPriority w:val="99"/>
    <w:semiHidden/>
    <w:rsid w:val="00FF47DE"/>
    <w:rPr>
      <w:rFonts w:ascii="Arial" w:hAnsi="Arial"/>
      <w:sz w:val="20"/>
      <w:szCs w:val="20"/>
    </w:rPr>
  </w:style>
  <w:style w:type="character" w:styleId="aff4">
    <w:name w:val="footnote reference"/>
    <w:basedOn w:val="a2"/>
    <w:uiPriority w:val="99"/>
    <w:semiHidden/>
    <w:unhideWhenUsed/>
    <w:rsid w:val="00FF47DE"/>
    <w:rPr>
      <w:vertAlign w:val="superscript"/>
    </w:rPr>
  </w:style>
  <w:style w:type="character" w:styleId="aff5">
    <w:name w:val="annotation reference"/>
    <w:basedOn w:val="a2"/>
    <w:uiPriority w:val="99"/>
    <w:semiHidden/>
    <w:unhideWhenUsed/>
    <w:rsid w:val="007C5719"/>
    <w:rPr>
      <w:sz w:val="16"/>
      <w:szCs w:val="16"/>
    </w:rPr>
  </w:style>
  <w:style w:type="paragraph" w:styleId="aff6">
    <w:name w:val="annotation text"/>
    <w:basedOn w:val="a1"/>
    <w:link w:val="Char8"/>
    <w:uiPriority w:val="99"/>
    <w:unhideWhenUsed/>
    <w:rsid w:val="007C5719"/>
    <w:pPr>
      <w:spacing w:line="240" w:lineRule="auto"/>
    </w:pPr>
    <w:rPr>
      <w:sz w:val="20"/>
      <w:szCs w:val="20"/>
    </w:rPr>
  </w:style>
  <w:style w:type="character" w:customStyle="1" w:styleId="Char8">
    <w:name w:val="Κείμενο σχολίου Char"/>
    <w:basedOn w:val="a2"/>
    <w:link w:val="aff6"/>
    <w:uiPriority w:val="99"/>
    <w:rsid w:val="007C5719"/>
    <w:rPr>
      <w:rFonts w:ascii="Arial" w:hAnsi="Arial"/>
      <w:sz w:val="20"/>
      <w:szCs w:val="20"/>
    </w:rPr>
  </w:style>
  <w:style w:type="paragraph" w:styleId="aff7">
    <w:name w:val="annotation subject"/>
    <w:basedOn w:val="aff6"/>
    <w:next w:val="aff6"/>
    <w:link w:val="Char9"/>
    <w:uiPriority w:val="99"/>
    <w:semiHidden/>
    <w:unhideWhenUsed/>
    <w:rsid w:val="007C5719"/>
    <w:rPr>
      <w:b/>
      <w:bCs/>
    </w:rPr>
  </w:style>
  <w:style w:type="character" w:customStyle="1" w:styleId="Char9">
    <w:name w:val="Θέμα σχολίου Char"/>
    <w:basedOn w:val="Char8"/>
    <w:link w:val="aff7"/>
    <w:uiPriority w:val="99"/>
    <w:semiHidden/>
    <w:rsid w:val="007C571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795">
      <w:bodyDiv w:val="1"/>
      <w:marLeft w:val="0"/>
      <w:marRight w:val="0"/>
      <w:marTop w:val="0"/>
      <w:marBottom w:val="0"/>
      <w:divBdr>
        <w:top w:val="none" w:sz="0" w:space="0" w:color="auto"/>
        <w:left w:val="none" w:sz="0" w:space="0" w:color="auto"/>
        <w:bottom w:val="none" w:sz="0" w:space="0" w:color="auto"/>
        <w:right w:val="none" w:sz="0" w:space="0" w:color="auto"/>
      </w:divBdr>
      <w:divsChild>
        <w:div w:id="465004608">
          <w:marLeft w:val="0"/>
          <w:marRight w:val="0"/>
          <w:marTop w:val="0"/>
          <w:marBottom w:val="0"/>
          <w:divBdr>
            <w:top w:val="none" w:sz="0" w:space="0" w:color="auto"/>
            <w:left w:val="none" w:sz="0" w:space="0" w:color="auto"/>
            <w:bottom w:val="none" w:sz="0" w:space="0" w:color="auto"/>
            <w:right w:val="none" w:sz="0" w:space="0" w:color="auto"/>
          </w:divBdr>
          <w:divsChild>
            <w:div w:id="260576725">
              <w:marLeft w:val="0"/>
              <w:marRight w:val="0"/>
              <w:marTop w:val="0"/>
              <w:marBottom w:val="0"/>
              <w:divBdr>
                <w:top w:val="none" w:sz="0" w:space="0" w:color="auto"/>
                <w:left w:val="none" w:sz="0" w:space="0" w:color="auto"/>
                <w:bottom w:val="none" w:sz="0" w:space="0" w:color="auto"/>
                <w:right w:val="none" w:sz="0" w:space="0" w:color="auto"/>
              </w:divBdr>
              <w:divsChild>
                <w:div w:id="407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4781">
      <w:bodyDiv w:val="1"/>
      <w:marLeft w:val="0"/>
      <w:marRight w:val="0"/>
      <w:marTop w:val="0"/>
      <w:marBottom w:val="0"/>
      <w:divBdr>
        <w:top w:val="none" w:sz="0" w:space="0" w:color="auto"/>
        <w:left w:val="none" w:sz="0" w:space="0" w:color="auto"/>
        <w:bottom w:val="none" w:sz="0" w:space="0" w:color="auto"/>
        <w:right w:val="none" w:sz="0" w:space="0" w:color="auto"/>
      </w:divBdr>
      <w:divsChild>
        <w:div w:id="1883203342">
          <w:marLeft w:val="994"/>
          <w:marRight w:val="0"/>
          <w:marTop w:val="120"/>
          <w:marBottom w:val="0"/>
          <w:divBdr>
            <w:top w:val="none" w:sz="0" w:space="0" w:color="auto"/>
            <w:left w:val="none" w:sz="0" w:space="0" w:color="auto"/>
            <w:bottom w:val="none" w:sz="0" w:space="0" w:color="auto"/>
            <w:right w:val="none" w:sz="0" w:space="0" w:color="auto"/>
          </w:divBdr>
        </w:div>
        <w:div w:id="1973185">
          <w:marLeft w:val="994"/>
          <w:marRight w:val="0"/>
          <w:marTop w:val="120"/>
          <w:marBottom w:val="0"/>
          <w:divBdr>
            <w:top w:val="none" w:sz="0" w:space="0" w:color="auto"/>
            <w:left w:val="none" w:sz="0" w:space="0" w:color="auto"/>
            <w:bottom w:val="none" w:sz="0" w:space="0" w:color="auto"/>
            <w:right w:val="none" w:sz="0" w:space="0" w:color="auto"/>
          </w:divBdr>
        </w:div>
        <w:div w:id="1774276331">
          <w:marLeft w:val="994"/>
          <w:marRight w:val="0"/>
          <w:marTop w:val="120"/>
          <w:marBottom w:val="0"/>
          <w:divBdr>
            <w:top w:val="none" w:sz="0" w:space="0" w:color="auto"/>
            <w:left w:val="none" w:sz="0" w:space="0" w:color="auto"/>
            <w:bottom w:val="none" w:sz="0" w:space="0" w:color="auto"/>
            <w:right w:val="none" w:sz="0" w:space="0" w:color="auto"/>
          </w:divBdr>
        </w:div>
        <w:div w:id="54396161">
          <w:marLeft w:val="994"/>
          <w:marRight w:val="0"/>
          <w:marTop w:val="120"/>
          <w:marBottom w:val="0"/>
          <w:divBdr>
            <w:top w:val="none" w:sz="0" w:space="0" w:color="auto"/>
            <w:left w:val="none" w:sz="0" w:space="0" w:color="auto"/>
            <w:bottom w:val="none" w:sz="0" w:space="0" w:color="auto"/>
            <w:right w:val="none" w:sz="0" w:space="0" w:color="auto"/>
          </w:divBdr>
        </w:div>
      </w:divsChild>
    </w:div>
    <w:div w:id="1349141244">
      <w:bodyDiv w:val="1"/>
      <w:marLeft w:val="0"/>
      <w:marRight w:val="0"/>
      <w:marTop w:val="0"/>
      <w:marBottom w:val="0"/>
      <w:divBdr>
        <w:top w:val="none" w:sz="0" w:space="0" w:color="auto"/>
        <w:left w:val="none" w:sz="0" w:space="0" w:color="auto"/>
        <w:bottom w:val="none" w:sz="0" w:space="0" w:color="auto"/>
        <w:right w:val="none" w:sz="0" w:space="0" w:color="auto"/>
      </w:divBdr>
      <w:divsChild>
        <w:div w:id="1005086185">
          <w:marLeft w:val="0"/>
          <w:marRight w:val="0"/>
          <w:marTop w:val="0"/>
          <w:marBottom w:val="0"/>
          <w:divBdr>
            <w:top w:val="none" w:sz="0" w:space="0" w:color="auto"/>
            <w:left w:val="none" w:sz="0" w:space="0" w:color="auto"/>
            <w:bottom w:val="none" w:sz="0" w:space="0" w:color="auto"/>
            <w:right w:val="none" w:sz="0" w:space="0" w:color="auto"/>
          </w:divBdr>
        </w:div>
      </w:divsChild>
    </w:div>
    <w:div w:id="1457678007">
      <w:bodyDiv w:val="1"/>
      <w:marLeft w:val="0"/>
      <w:marRight w:val="0"/>
      <w:marTop w:val="0"/>
      <w:marBottom w:val="0"/>
      <w:divBdr>
        <w:top w:val="none" w:sz="0" w:space="0" w:color="auto"/>
        <w:left w:val="none" w:sz="0" w:space="0" w:color="auto"/>
        <w:bottom w:val="none" w:sz="0" w:space="0" w:color="auto"/>
        <w:right w:val="none" w:sz="0" w:space="0" w:color="auto"/>
      </w:divBdr>
      <w:divsChild>
        <w:div w:id="1040785106">
          <w:marLeft w:val="0"/>
          <w:marRight w:val="0"/>
          <w:marTop w:val="0"/>
          <w:marBottom w:val="0"/>
          <w:divBdr>
            <w:top w:val="none" w:sz="0" w:space="0" w:color="auto"/>
            <w:left w:val="none" w:sz="0" w:space="0" w:color="auto"/>
            <w:bottom w:val="none" w:sz="0" w:space="0" w:color="auto"/>
            <w:right w:val="none" w:sz="0" w:space="0" w:color="auto"/>
          </w:divBdr>
        </w:div>
        <w:div w:id="1015038536">
          <w:marLeft w:val="0"/>
          <w:marRight w:val="0"/>
          <w:marTop w:val="0"/>
          <w:marBottom w:val="0"/>
          <w:divBdr>
            <w:top w:val="none" w:sz="0" w:space="0" w:color="auto"/>
            <w:left w:val="none" w:sz="0" w:space="0" w:color="auto"/>
            <w:bottom w:val="none" w:sz="0" w:space="0" w:color="auto"/>
            <w:right w:val="none" w:sz="0" w:space="0" w:color="auto"/>
          </w:divBdr>
          <w:divsChild>
            <w:div w:id="1040469425">
              <w:marLeft w:val="0"/>
              <w:marRight w:val="0"/>
              <w:marTop w:val="0"/>
              <w:marBottom w:val="0"/>
              <w:divBdr>
                <w:top w:val="none" w:sz="0" w:space="0" w:color="auto"/>
                <w:left w:val="none" w:sz="0" w:space="0" w:color="auto"/>
                <w:bottom w:val="none" w:sz="0" w:space="0" w:color="auto"/>
                <w:right w:val="none" w:sz="0" w:space="0" w:color="auto"/>
              </w:divBdr>
              <w:divsChild>
                <w:div w:id="1998536426">
                  <w:marLeft w:val="0"/>
                  <w:marRight w:val="0"/>
                  <w:marTop w:val="0"/>
                  <w:marBottom w:val="0"/>
                  <w:divBdr>
                    <w:top w:val="none" w:sz="0" w:space="0" w:color="auto"/>
                    <w:left w:val="none" w:sz="0" w:space="0" w:color="auto"/>
                    <w:bottom w:val="none" w:sz="0" w:space="0" w:color="auto"/>
                    <w:right w:val="none" w:sz="0" w:space="0" w:color="auto"/>
                  </w:divBdr>
                </w:div>
              </w:divsChild>
            </w:div>
            <w:div w:id="1688869295">
              <w:marLeft w:val="0"/>
              <w:marRight w:val="0"/>
              <w:marTop w:val="0"/>
              <w:marBottom w:val="0"/>
              <w:divBdr>
                <w:top w:val="none" w:sz="0" w:space="0" w:color="auto"/>
                <w:left w:val="none" w:sz="0" w:space="0" w:color="auto"/>
                <w:bottom w:val="none" w:sz="0" w:space="0" w:color="auto"/>
                <w:right w:val="none" w:sz="0" w:space="0" w:color="auto"/>
              </w:divBdr>
              <w:divsChild>
                <w:div w:id="407310276">
                  <w:marLeft w:val="0"/>
                  <w:marRight w:val="0"/>
                  <w:marTop w:val="0"/>
                  <w:marBottom w:val="0"/>
                  <w:divBdr>
                    <w:top w:val="none" w:sz="0" w:space="0" w:color="auto"/>
                    <w:left w:val="none" w:sz="0" w:space="0" w:color="auto"/>
                    <w:bottom w:val="none" w:sz="0" w:space="0" w:color="auto"/>
                    <w:right w:val="none" w:sz="0" w:space="0" w:color="auto"/>
                  </w:divBdr>
                  <w:divsChild>
                    <w:div w:id="7496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6475">
              <w:marLeft w:val="0"/>
              <w:marRight w:val="0"/>
              <w:marTop w:val="0"/>
              <w:marBottom w:val="0"/>
              <w:divBdr>
                <w:top w:val="none" w:sz="0" w:space="0" w:color="auto"/>
                <w:left w:val="none" w:sz="0" w:space="0" w:color="auto"/>
                <w:bottom w:val="none" w:sz="0" w:space="0" w:color="auto"/>
                <w:right w:val="none" w:sz="0" w:space="0" w:color="auto"/>
              </w:divBdr>
              <w:divsChild>
                <w:div w:id="1854150382">
                  <w:marLeft w:val="0"/>
                  <w:marRight w:val="0"/>
                  <w:marTop w:val="0"/>
                  <w:marBottom w:val="0"/>
                  <w:divBdr>
                    <w:top w:val="none" w:sz="0" w:space="0" w:color="auto"/>
                    <w:left w:val="none" w:sz="0" w:space="0" w:color="auto"/>
                    <w:bottom w:val="none" w:sz="0" w:space="0" w:color="auto"/>
                    <w:right w:val="none" w:sz="0" w:space="0" w:color="auto"/>
                  </w:divBdr>
                </w:div>
              </w:divsChild>
            </w:div>
            <w:div w:id="833491172">
              <w:marLeft w:val="0"/>
              <w:marRight w:val="0"/>
              <w:marTop w:val="0"/>
              <w:marBottom w:val="0"/>
              <w:divBdr>
                <w:top w:val="none" w:sz="0" w:space="0" w:color="auto"/>
                <w:left w:val="none" w:sz="0" w:space="0" w:color="auto"/>
                <w:bottom w:val="none" w:sz="0" w:space="0" w:color="auto"/>
                <w:right w:val="none" w:sz="0" w:space="0" w:color="auto"/>
              </w:divBdr>
              <w:divsChild>
                <w:div w:id="67113276">
                  <w:marLeft w:val="0"/>
                  <w:marRight w:val="0"/>
                  <w:marTop w:val="0"/>
                  <w:marBottom w:val="0"/>
                  <w:divBdr>
                    <w:top w:val="none" w:sz="0" w:space="0" w:color="auto"/>
                    <w:left w:val="none" w:sz="0" w:space="0" w:color="auto"/>
                    <w:bottom w:val="none" w:sz="0" w:space="0" w:color="auto"/>
                    <w:right w:val="none" w:sz="0" w:space="0" w:color="auto"/>
                  </w:divBdr>
                  <w:divsChild>
                    <w:div w:id="18034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12238">
              <w:marLeft w:val="0"/>
              <w:marRight w:val="0"/>
              <w:marTop w:val="0"/>
              <w:marBottom w:val="0"/>
              <w:divBdr>
                <w:top w:val="none" w:sz="0" w:space="0" w:color="auto"/>
                <w:left w:val="none" w:sz="0" w:space="0" w:color="auto"/>
                <w:bottom w:val="none" w:sz="0" w:space="0" w:color="auto"/>
                <w:right w:val="none" w:sz="0" w:space="0" w:color="auto"/>
              </w:divBdr>
              <w:divsChild>
                <w:div w:id="337195167">
                  <w:marLeft w:val="0"/>
                  <w:marRight w:val="0"/>
                  <w:marTop w:val="0"/>
                  <w:marBottom w:val="0"/>
                  <w:divBdr>
                    <w:top w:val="none" w:sz="0" w:space="0" w:color="auto"/>
                    <w:left w:val="none" w:sz="0" w:space="0" w:color="auto"/>
                    <w:bottom w:val="none" w:sz="0" w:space="0" w:color="auto"/>
                    <w:right w:val="none" w:sz="0" w:space="0" w:color="auto"/>
                  </w:divBdr>
                </w:div>
              </w:divsChild>
            </w:div>
            <w:div w:id="1023020101">
              <w:marLeft w:val="0"/>
              <w:marRight w:val="0"/>
              <w:marTop w:val="0"/>
              <w:marBottom w:val="0"/>
              <w:divBdr>
                <w:top w:val="none" w:sz="0" w:space="0" w:color="auto"/>
                <w:left w:val="none" w:sz="0" w:space="0" w:color="auto"/>
                <w:bottom w:val="none" w:sz="0" w:space="0" w:color="auto"/>
                <w:right w:val="none" w:sz="0" w:space="0" w:color="auto"/>
              </w:divBdr>
              <w:divsChild>
                <w:div w:id="1623875319">
                  <w:marLeft w:val="0"/>
                  <w:marRight w:val="0"/>
                  <w:marTop w:val="0"/>
                  <w:marBottom w:val="0"/>
                  <w:divBdr>
                    <w:top w:val="none" w:sz="0" w:space="0" w:color="auto"/>
                    <w:left w:val="none" w:sz="0" w:space="0" w:color="auto"/>
                    <w:bottom w:val="none" w:sz="0" w:space="0" w:color="auto"/>
                    <w:right w:val="none" w:sz="0" w:space="0" w:color="auto"/>
                  </w:divBdr>
                  <w:divsChild>
                    <w:div w:id="1064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849">
              <w:marLeft w:val="0"/>
              <w:marRight w:val="0"/>
              <w:marTop w:val="0"/>
              <w:marBottom w:val="0"/>
              <w:divBdr>
                <w:top w:val="none" w:sz="0" w:space="0" w:color="auto"/>
                <w:left w:val="none" w:sz="0" w:space="0" w:color="auto"/>
                <w:bottom w:val="none" w:sz="0" w:space="0" w:color="auto"/>
                <w:right w:val="none" w:sz="0" w:space="0" w:color="auto"/>
              </w:divBdr>
              <w:divsChild>
                <w:div w:id="1190873641">
                  <w:marLeft w:val="0"/>
                  <w:marRight w:val="0"/>
                  <w:marTop w:val="0"/>
                  <w:marBottom w:val="0"/>
                  <w:divBdr>
                    <w:top w:val="none" w:sz="0" w:space="0" w:color="auto"/>
                    <w:left w:val="none" w:sz="0" w:space="0" w:color="auto"/>
                    <w:bottom w:val="none" w:sz="0" w:space="0" w:color="auto"/>
                    <w:right w:val="none" w:sz="0" w:space="0" w:color="auto"/>
                  </w:divBdr>
                </w:div>
              </w:divsChild>
            </w:div>
            <w:div w:id="1137070181">
              <w:marLeft w:val="0"/>
              <w:marRight w:val="0"/>
              <w:marTop w:val="0"/>
              <w:marBottom w:val="0"/>
              <w:divBdr>
                <w:top w:val="none" w:sz="0" w:space="0" w:color="auto"/>
                <w:left w:val="none" w:sz="0" w:space="0" w:color="auto"/>
                <w:bottom w:val="none" w:sz="0" w:space="0" w:color="auto"/>
                <w:right w:val="none" w:sz="0" w:space="0" w:color="auto"/>
              </w:divBdr>
              <w:divsChild>
                <w:div w:id="1854607293">
                  <w:marLeft w:val="0"/>
                  <w:marRight w:val="0"/>
                  <w:marTop w:val="0"/>
                  <w:marBottom w:val="0"/>
                  <w:divBdr>
                    <w:top w:val="none" w:sz="0" w:space="0" w:color="auto"/>
                    <w:left w:val="none" w:sz="0" w:space="0" w:color="auto"/>
                    <w:bottom w:val="none" w:sz="0" w:space="0" w:color="auto"/>
                    <w:right w:val="none" w:sz="0" w:space="0" w:color="auto"/>
                  </w:divBdr>
                  <w:divsChild>
                    <w:div w:id="6389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1948">
              <w:marLeft w:val="0"/>
              <w:marRight w:val="0"/>
              <w:marTop w:val="0"/>
              <w:marBottom w:val="0"/>
              <w:divBdr>
                <w:top w:val="none" w:sz="0" w:space="0" w:color="auto"/>
                <w:left w:val="none" w:sz="0" w:space="0" w:color="auto"/>
                <w:bottom w:val="none" w:sz="0" w:space="0" w:color="auto"/>
                <w:right w:val="none" w:sz="0" w:space="0" w:color="auto"/>
              </w:divBdr>
              <w:divsChild>
                <w:div w:id="16375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8523">
      <w:bodyDiv w:val="1"/>
      <w:marLeft w:val="0"/>
      <w:marRight w:val="0"/>
      <w:marTop w:val="0"/>
      <w:marBottom w:val="0"/>
      <w:divBdr>
        <w:top w:val="none" w:sz="0" w:space="0" w:color="auto"/>
        <w:left w:val="none" w:sz="0" w:space="0" w:color="auto"/>
        <w:bottom w:val="none" w:sz="0" w:space="0" w:color="auto"/>
        <w:right w:val="none" w:sz="0" w:space="0" w:color="auto"/>
      </w:divBdr>
    </w:div>
    <w:div w:id="1823890164">
      <w:bodyDiv w:val="1"/>
      <w:marLeft w:val="0"/>
      <w:marRight w:val="0"/>
      <w:marTop w:val="0"/>
      <w:marBottom w:val="0"/>
      <w:divBdr>
        <w:top w:val="none" w:sz="0" w:space="0" w:color="auto"/>
        <w:left w:val="none" w:sz="0" w:space="0" w:color="auto"/>
        <w:bottom w:val="none" w:sz="0" w:space="0" w:color="auto"/>
        <w:right w:val="none" w:sz="0" w:space="0" w:color="auto"/>
      </w:divBdr>
    </w:div>
    <w:div w:id="1895583797">
      <w:bodyDiv w:val="1"/>
      <w:marLeft w:val="0"/>
      <w:marRight w:val="0"/>
      <w:marTop w:val="0"/>
      <w:marBottom w:val="0"/>
      <w:divBdr>
        <w:top w:val="none" w:sz="0" w:space="0" w:color="auto"/>
        <w:left w:val="none" w:sz="0" w:space="0" w:color="auto"/>
        <w:bottom w:val="none" w:sz="0" w:space="0" w:color="auto"/>
        <w:right w:val="none" w:sz="0" w:space="0" w:color="auto"/>
      </w:divBdr>
      <w:divsChild>
        <w:div w:id="1643386608">
          <w:marLeft w:val="274"/>
          <w:marRight w:val="0"/>
          <w:marTop w:val="90"/>
          <w:marBottom w:val="90"/>
          <w:divBdr>
            <w:top w:val="none" w:sz="0" w:space="0" w:color="auto"/>
            <w:left w:val="none" w:sz="0" w:space="0" w:color="auto"/>
            <w:bottom w:val="none" w:sz="0" w:space="0" w:color="auto"/>
            <w:right w:val="none" w:sz="0" w:space="0" w:color="auto"/>
          </w:divBdr>
        </w:div>
      </w:divsChild>
    </w:div>
    <w:div w:id="1918245504">
      <w:bodyDiv w:val="1"/>
      <w:marLeft w:val="0"/>
      <w:marRight w:val="0"/>
      <w:marTop w:val="0"/>
      <w:marBottom w:val="0"/>
      <w:divBdr>
        <w:top w:val="none" w:sz="0" w:space="0" w:color="auto"/>
        <w:left w:val="none" w:sz="0" w:space="0" w:color="auto"/>
        <w:bottom w:val="none" w:sz="0" w:space="0" w:color="auto"/>
        <w:right w:val="none" w:sz="0" w:space="0" w:color="auto"/>
      </w:divBdr>
      <w:divsChild>
        <w:div w:id="412093877">
          <w:marLeft w:val="274"/>
          <w:marRight w:val="0"/>
          <w:marTop w:val="90"/>
          <w:marBottom w:val="90"/>
          <w:divBdr>
            <w:top w:val="none" w:sz="0" w:space="0" w:color="auto"/>
            <w:left w:val="none" w:sz="0" w:space="0" w:color="auto"/>
            <w:bottom w:val="none" w:sz="0" w:space="0" w:color="auto"/>
            <w:right w:val="none" w:sz="0" w:space="0" w:color="auto"/>
          </w:divBdr>
        </w:div>
      </w:divsChild>
    </w:div>
    <w:div w:id="199868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01BE-B293-474E-8735-881E4B3B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6480</Characters>
  <Application>Microsoft Office Word</Application>
  <DocSecurity>4</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7664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Kastritis</dc:creator>
  <cp:keywords/>
  <dc:description>generated by python-docx</dc:description>
  <cp:lastModifiedBy>Κονταξάκη, Ελένη</cp:lastModifiedBy>
  <cp:revision>2</cp:revision>
  <dcterms:created xsi:type="dcterms:W3CDTF">2024-07-05T10:26:00Z</dcterms:created>
  <dcterms:modified xsi:type="dcterms:W3CDTF">2024-07-05T10:26:00Z</dcterms:modified>
  <cp:category/>
</cp:coreProperties>
</file>